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30CB" w:rsidRDefault="00000000">
      <w:pPr>
        <w:pStyle w:val="21"/>
        <w:rPr>
          <w:lang w:eastAsia="ko-KR"/>
        </w:rPr>
      </w:pPr>
      <w:r>
        <w:rPr>
          <w:lang w:eastAsia="ko-KR"/>
        </w:rPr>
        <w:t xml:space="preserve">📅 2025-05-16 / 🎯 </w:t>
      </w:r>
      <w:r>
        <w:rPr>
          <w:lang w:eastAsia="ko-KR"/>
        </w:rPr>
        <w:t>부모님</w:t>
      </w:r>
      <w:r>
        <w:rPr>
          <w:lang w:eastAsia="ko-KR"/>
        </w:rPr>
        <w:t xml:space="preserve"> </w:t>
      </w:r>
      <w:r>
        <w:rPr>
          <w:lang w:eastAsia="ko-KR"/>
        </w:rPr>
        <w:t>성묘길의</w:t>
      </w:r>
      <w:r>
        <w:rPr>
          <w:lang w:eastAsia="ko-KR"/>
        </w:rPr>
        <w:t xml:space="preserve"> </w:t>
      </w:r>
      <w:r>
        <w:rPr>
          <w:lang w:eastAsia="ko-KR"/>
        </w:rPr>
        <w:t>회복</w:t>
      </w:r>
      <w:r>
        <w:rPr>
          <w:lang w:eastAsia="ko-KR"/>
        </w:rPr>
        <w:t xml:space="preserve"> / 🧩 </w:t>
      </w:r>
      <w:r>
        <w:rPr>
          <w:lang w:eastAsia="ko-KR"/>
        </w:rPr>
        <w:t>시트</w:t>
      </w:r>
      <w:r>
        <w:rPr>
          <w:lang w:eastAsia="ko-KR"/>
        </w:rPr>
        <w:t>05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일상에서의</w:t>
      </w:r>
      <w:r>
        <w:rPr>
          <w:lang w:eastAsia="ko-KR"/>
        </w:rPr>
        <w:t xml:space="preserve"> </w:t>
      </w:r>
      <w:r>
        <w:rPr>
          <w:lang w:eastAsia="ko-KR"/>
        </w:rPr>
        <w:t>이탈은</w:t>
      </w:r>
      <w:r>
        <w:rPr>
          <w:lang w:eastAsia="ko-KR"/>
        </w:rPr>
        <w:t xml:space="preserve"> </w:t>
      </w:r>
      <w:r>
        <w:rPr>
          <w:lang w:eastAsia="ko-KR"/>
        </w:rPr>
        <w:t>잠깐</w:t>
      </w:r>
      <w:r>
        <w:rPr>
          <w:lang w:eastAsia="ko-KR"/>
        </w:rPr>
        <w:t xml:space="preserve"> </w:t>
      </w:r>
      <w:r>
        <w:rPr>
          <w:lang w:eastAsia="ko-KR"/>
        </w:rPr>
        <w:t>동안이라</w:t>
      </w:r>
      <w:r>
        <w:rPr>
          <w:lang w:eastAsia="ko-KR"/>
        </w:rPr>
        <w:t xml:space="preserve"> </w:t>
      </w:r>
      <w:r>
        <w:rPr>
          <w:lang w:eastAsia="ko-KR"/>
        </w:rPr>
        <w:t>할지라도</w:t>
      </w:r>
      <w:r>
        <w:rPr>
          <w:lang w:eastAsia="ko-KR"/>
        </w:rPr>
        <w:t xml:space="preserve"> </w:t>
      </w:r>
      <w:r>
        <w:rPr>
          <w:lang w:eastAsia="ko-KR"/>
        </w:rPr>
        <w:t>매우</w:t>
      </w:r>
      <w:r>
        <w:rPr>
          <w:lang w:eastAsia="ko-KR"/>
        </w:rPr>
        <w:t xml:space="preserve"> </w:t>
      </w:r>
      <w:r>
        <w:rPr>
          <w:lang w:eastAsia="ko-KR"/>
        </w:rPr>
        <w:t>유의미한</w:t>
      </w:r>
      <w:r>
        <w:rPr>
          <w:lang w:eastAsia="ko-KR"/>
        </w:rPr>
        <w:t xml:space="preserve"> </w:t>
      </w:r>
      <w:r>
        <w:rPr>
          <w:lang w:eastAsia="ko-KR"/>
        </w:rPr>
        <w:t>소득을</w:t>
      </w:r>
      <w:r>
        <w:rPr>
          <w:lang w:eastAsia="ko-KR"/>
        </w:rPr>
        <w:t xml:space="preserve"> </w:t>
      </w:r>
      <w:r>
        <w:rPr>
          <w:lang w:eastAsia="ko-KR"/>
        </w:rPr>
        <w:t>얻게</w:t>
      </w:r>
      <w:r>
        <w:rPr>
          <w:lang w:eastAsia="ko-KR"/>
        </w:rPr>
        <w:t xml:space="preserve"> </w:t>
      </w:r>
      <w:r>
        <w:rPr>
          <w:lang w:eastAsia="ko-KR"/>
        </w:rPr>
        <w:t>해주곤</w:t>
      </w:r>
      <w:r>
        <w:rPr>
          <w:lang w:eastAsia="ko-KR"/>
        </w:rPr>
        <w:t xml:space="preserve"> </w:t>
      </w:r>
      <w:r>
        <w:rPr>
          <w:lang w:eastAsia="ko-KR"/>
        </w:rPr>
        <w:t>한답니다</w:t>
      </w:r>
      <w:r>
        <w:rPr>
          <w:lang w:eastAsia="ko-KR"/>
        </w:rPr>
        <w:t xml:space="preserve">. </w:t>
      </w:r>
      <w:r>
        <w:rPr>
          <w:lang w:eastAsia="ko-KR"/>
        </w:rPr>
        <w:t>다른</w:t>
      </w:r>
      <w:r>
        <w:rPr>
          <w:lang w:eastAsia="ko-KR"/>
        </w:rPr>
        <w:t xml:space="preserve"> </w:t>
      </w:r>
      <w:r>
        <w:rPr>
          <w:lang w:eastAsia="ko-KR"/>
        </w:rPr>
        <w:t>시선에서</w:t>
      </w:r>
      <w:r>
        <w:rPr>
          <w:lang w:eastAsia="ko-KR"/>
        </w:rPr>
        <w:t xml:space="preserve"> </w:t>
      </w:r>
      <w:r>
        <w:rPr>
          <w:lang w:eastAsia="ko-KR"/>
        </w:rPr>
        <w:t>자신을</w:t>
      </w:r>
      <w:r>
        <w:rPr>
          <w:lang w:eastAsia="ko-KR"/>
        </w:rPr>
        <w:t xml:space="preserve"> </w:t>
      </w:r>
      <w:r>
        <w:rPr>
          <w:lang w:eastAsia="ko-KR"/>
        </w:rPr>
        <w:t>돌아보게</w:t>
      </w:r>
      <w:r>
        <w:rPr>
          <w:lang w:eastAsia="ko-KR"/>
        </w:rPr>
        <w:t xml:space="preserve"> </w:t>
      </w:r>
      <w:r>
        <w:rPr>
          <w:lang w:eastAsia="ko-KR"/>
        </w:rPr>
        <w:t>해주니깐요</w:t>
      </w:r>
      <w:r>
        <w:rPr>
          <w:lang w:eastAsia="ko-KR"/>
        </w:rPr>
        <w:t>: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비가</w:t>
      </w:r>
      <w:r>
        <w:rPr>
          <w:lang w:eastAsia="ko-KR"/>
        </w:rPr>
        <w:t xml:space="preserve"> </w:t>
      </w:r>
      <w:r>
        <w:rPr>
          <w:lang w:eastAsia="ko-KR"/>
        </w:rPr>
        <w:t>억수같이</w:t>
      </w:r>
      <w:r>
        <w:rPr>
          <w:lang w:eastAsia="ko-KR"/>
        </w:rPr>
        <w:t xml:space="preserve"> </w:t>
      </w:r>
      <w:r>
        <w:rPr>
          <w:lang w:eastAsia="ko-KR"/>
        </w:rPr>
        <w:t>쏟아졌다</w:t>
      </w:r>
      <w:r>
        <w:rPr>
          <w:lang w:eastAsia="ko-KR"/>
        </w:rPr>
        <w:t xml:space="preserve">. </w:t>
      </w:r>
      <w:r>
        <w:rPr>
          <w:lang w:eastAsia="ko-KR"/>
        </w:rPr>
        <w:t>아침</w:t>
      </w:r>
      <w:r>
        <w:rPr>
          <w:lang w:eastAsia="ko-KR"/>
        </w:rPr>
        <w:t xml:space="preserve"> </w:t>
      </w:r>
      <w:r>
        <w:rPr>
          <w:lang w:eastAsia="ko-KR"/>
        </w:rPr>
        <w:t>일찍부터</w:t>
      </w:r>
      <w:r>
        <w:rPr>
          <w:lang w:eastAsia="ko-KR"/>
        </w:rPr>
        <w:t xml:space="preserve">, </w:t>
      </w:r>
      <w:r>
        <w:rPr>
          <w:lang w:eastAsia="ko-KR"/>
        </w:rPr>
        <w:t>우리</w:t>
      </w:r>
      <w:r>
        <w:rPr>
          <w:lang w:eastAsia="ko-KR"/>
        </w:rPr>
        <w:t xml:space="preserve"> </w:t>
      </w:r>
      <w:r>
        <w:rPr>
          <w:lang w:eastAsia="ko-KR"/>
        </w:rPr>
        <w:t>형제</w:t>
      </w:r>
      <w:r>
        <w:rPr>
          <w:lang w:eastAsia="ko-KR"/>
        </w:rPr>
        <w:t xml:space="preserve"> </w:t>
      </w:r>
      <w:r>
        <w:rPr>
          <w:lang w:eastAsia="ko-KR"/>
        </w:rPr>
        <w:t>넷은</w:t>
      </w:r>
      <w:r>
        <w:rPr>
          <w:lang w:eastAsia="ko-KR"/>
        </w:rPr>
        <w:t xml:space="preserve">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차에</w:t>
      </w:r>
      <w:r>
        <w:rPr>
          <w:lang w:eastAsia="ko-KR"/>
        </w:rPr>
        <w:t xml:space="preserve"> </w:t>
      </w:r>
      <w:r>
        <w:rPr>
          <w:lang w:eastAsia="ko-KR"/>
        </w:rPr>
        <w:t>몸을</w:t>
      </w:r>
      <w:r>
        <w:rPr>
          <w:lang w:eastAsia="ko-KR"/>
        </w:rPr>
        <w:t xml:space="preserve"> </w:t>
      </w:r>
      <w:r>
        <w:rPr>
          <w:lang w:eastAsia="ko-KR"/>
        </w:rPr>
        <w:t>실었다</w:t>
      </w:r>
      <w:r>
        <w:rPr>
          <w:lang w:eastAsia="ko-KR"/>
        </w:rPr>
        <w:t xml:space="preserve">. </w:t>
      </w:r>
      <w:r>
        <w:rPr>
          <w:lang w:eastAsia="ko-KR"/>
        </w:rPr>
        <w:t>형</w:t>
      </w:r>
      <w:r>
        <w:rPr>
          <w:lang w:eastAsia="ko-KR"/>
        </w:rPr>
        <w:t xml:space="preserve">, </w:t>
      </w:r>
      <w:r>
        <w:rPr>
          <w:lang w:eastAsia="ko-KR"/>
        </w:rPr>
        <w:t>누나</w:t>
      </w:r>
      <w:r>
        <w:rPr>
          <w:lang w:eastAsia="ko-KR"/>
        </w:rPr>
        <w:t xml:space="preserve">, </w:t>
      </w:r>
      <w:r>
        <w:rPr>
          <w:lang w:eastAsia="ko-KR"/>
        </w:rPr>
        <w:t>자형</w:t>
      </w:r>
      <w:r>
        <w:rPr>
          <w:lang w:eastAsia="ko-KR"/>
        </w:rPr>
        <w:t xml:space="preserve">, </w:t>
      </w:r>
      <w:r>
        <w:rPr>
          <w:lang w:eastAsia="ko-KR"/>
        </w:rPr>
        <w:t>그리고</w:t>
      </w:r>
      <w:r>
        <w:rPr>
          <w:lang w:eastAsia="ko-KR"/>
        </w:rPr>
        <w:t xml:space="preserve"> </w:t>
      </w:r>
      <w:r>
        <w:rPr>
          <w:lang w:eastAsia="ko-KR"/>
        </w:rPr>
        <w:t>나</w:t>
      </w:r>
      <w:r>
        <w:rPr>
          <w:lang w:eastAsia="ko-KR"/>
        </w:rPr>
        <w:t xml:space="preserve">. </w:t>
      </w:r>
      <w:r>
        <w:rPr>
          <w:lang w:eastAsia="ko-KR"/>
        </w:rPr>
        <w:t>우린</w:t>
      </w:r>
      <w:r>
        <w:rPr>
          <w:lang w:eastAsia="ko-KR"/>
        </w:rPr>
        <w:t xml:space="preserve"> </w:t>
      </w:r>
      <w:r>
        <w:rPr>
          <w:lang w:eastAsia="ko-KR"/>
        </w:rPr>
        <w:t>다</w:t>
      </w:r>
      <w:r>
        <w:rPr>
          <w:lang w:eastAsia="ko-KR"/>
        </w:rPr>
        <w:t xml:space="preserve"> </w:t>
      </w:r>
      <w:r>
        <w:rPr>
          <w:lang w:eastAsia="ko-KR"/>
        </w:rPr>
        <w:t>알고</w:t>
      </w:r>
      <w:r>
        <w:rPr>
          <w:lang w:eastAsia="ko-KR"/>
        </w:rPr>
        <w:t xml:space="preserve"> </w:t>
      </w:r>
      <w:r>
        <w:rPr>
          <w:lang w:eastAsia="ko-KR"/>
        </w:rPr>
        <w:t>있었다</w:t>
      </w:r>
      <w:r>
        <w:rPr>
          <w:lang w:eastAsia="ko-KR"/>
        </w:rPr>
        <w:t xml:space="preserve">. </w:t>
      </w:r>
      <w:r>
        <w:rPr>
          <w:lang w:eastAsia="ko-KR"/>
        </w:rPr>
        <w:t>이렇게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부모님</w:t>
      </w:r>
      <w:r>
        <w:rPr>
          <w:lang w:eastAsia="ko-KR"/>
        </w:rPr>
        <w:t xml:space="preserve"> </w:t>
      </w:r>
      <w:r>
        <w:rPr>
          <w:lang w:eastAsia="ko-KR"/>
        </w:rPr>
        <w:t>산소를</w:t>
      </w:r>
      <w:r>
        <w:rPr>
          <w:lang w:eastAsia="ko-KR"/>
        </w:rPr>
        <w:t xml:space="preserve"> </w:t>
      </w:r>
      <w:r>
        <w:rPr>
          <w:lang w:eastAsia="ko-KR"/>
        </w:rPr>
        <w:t>찾아가는</w:t>
      </w:r>
      <w:r>
        <w:rPr>
          <w:lang w:eastAsia="ko-KR"/>
        </w:rPr>
        <w:t xml:space="preserve"> </w:t>
      </w:r>
      <w:r>
        <w:rPr>
          <w:lang w:eastAsia="ko-KR"/>
        </w:rPr>
        <w:t>게</w:t>
      </w:r>
      <w:r>
        <w:rPr>
          <w:lang w:eastAsia="ko-KR"/>
        </w:rPr>
        <w:t xml:space="preserve"> </w:t>
      </w:r>
      <w:r>
        <w:rPr>
          <w:lang w:eastAsia="ko-KR"/>
        </w:rPr>
        <w:t>마지막일</w:t>
      </w:r>
      <w:r>
        <w:rPr>
          <w:lang w:eastAsia="ko-KR"/>
        </w:rPr>
        <w:t xml:space="preserve"> </w:t>
      </w:r>
      <w:r>
        <w:rPr>
          <w:lang w:eastAsia="ko-KR"/>
        </w:rPr>
        <w:t>수도</w:t>
      </w:r>
      <w:r>
        <w:rPr>
          <w:lang w:eastAsia="ko-KR"/>
        </w:rPr>
        <w:t xml:space="preserve"> </w:t>
      </w:r>
      <w:r>
        <w:rPr>
          <w:lang w:eastAsia="ko-KR"/>
        </w:rPr>
        <w:t>있다는</w:t>
      </w:r>
      <w:r>
        <w:rPr>
          <w:lang w:eastAsia="ko-KR"/>
        </w:rPr>
        <w:t xml:space="preserve"> </w:t>
      </w:r>
      <w:r>
        <w:rPr>
          <w:lang w:eastAsia="ko-KR"/>
        </w:rPr>
        <w:t>것을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며칠</w:t>
      </w:r>
      <w:r>
        <w:rPr>
          <w:lang w:eastAsia="ko-KR"/>
        </w:rPr>
        <w:t xml:space="preserve"> </w:t>
      </w:r>
      <w:r>
        <w:rPr>
          <w:lang w:eastAsia="ko-KR"/>
        </w:rPr>
        <w:t>전만</w:t>
      </w:r>
      <w:r>
        <w:rPr>
          <w:lang w:eastAsia="ko-KR"/>
        </w:rPr>
        <w:t xml:space="preserve"> </w:t>
      </w:r>
      <w:r>
        <w:rPr>
          <w:lang w:eastAsia="ko-KR"/>
        </w:rPr>
        <w:t>해도</w:t>
      </w:r>
      <w:r>
        <w:rPr>
          <w:lang w:eastAsia="ko-KR"/>
        </w:rPr>
        <w:t xml:space="preserve"> </w:t>
      </w:r>
      <w:r>
        <w:rPr>
          <w:lang w:eastAsia="ko-KR"/>
        </w:rPr>
        <w:t>예보는</w:t>
      </w:r>
      <w:r>
        <w:rPr>
          <w:lang w:eastAsia="ko-KR"/>
        </w:rPr>
        <w:t xml:space="preserve"> </w:t>
      </w:r>
      <w:r>
        <w:rPr>
          <w:lang w:eastAsia="ko-KR"/>
        </w:rPr>
        <w:t>맑음이었다</w:t>
      </w:r>
      <w:r>
        <w:rPr>
          <w:lang w:eastAsia="ko-KR"/>
        </w:rPr>
        <w:t xml:space="preserve">. </w:t>
      </w:r>
      <w:r>
        <w:rPr>
          <w:lang w:eastAsia="ko-KR"/>
        </w:rPr>
        <w:t>그래서</w:t>
      </w:r>
      <w:r>
        <w:rPr>
          <w:lang w:eastAsia="ko-KR"/>
        </w:rPr>
        <w:t xml:space="preserve"> </w:t>
      </w:r>
      <w:r>
        <w:rPr>
          <w:lang w:eastAsia="ko-KR"/>
        </w:rPr>
        <w:t>난</w:t>
      </w:r>
      <w:r>
        <w:rPr>
          <w:lang w:eastAsia="ko-KR"/>
        </w:rPr>
        <w:t xml:space="preserve"> </w:t>
      </w:r>
      <w:r>
        <w:rPr>
          <w:lang w:eastAsia="ko-KR"/>
        </w:rPr>
        <w:t>차를</w:t>
      </w:r>
      <w:r>
        <w:rPr>
          <w:lang w:eastAsia="ko-KR"/>
        </w:rPr>
        <w:t xml:space="preserve"> </w:t>
      </w:r>
      <w:r>
        <w:rPr>
          <w:lang w:eastAsia="ko-KR"/>
        </w:rPr>
        <w:t>끌기로</w:t>
      </w:r>
      <w:r>
        <w:rPr>
          <w:lang w:eastAsia="ko-KR"/>
        </w:rPr>
        <w:t xml:space="preserve"> </w:t>
      </w:r>
      <w:r>
        <w:rPr>
          <w:lang w:eastAsia="ko-KR"/>
        </w:rPr>
        <w:t>했고</w:t>
      </w:r>
      <w:r>
        <w:rPr>
          <w:lang w:eastAsia="ko-KR"/>
        </w:rPr>
        <w:t xml:space="preserve">, </w:t>
      </w:r>
      <w:r>
        <w:rPr>
          <w:lang w:eastAsia="ko-KR"/>
        </w:rPr>
        <w:t>돗자리까지</w:t>
      </w:r>
      <w:r>
        <w:rPr>
          <w:lang w:eastAsia="ko-KR"/>
        </w:rPr>
        <w:t xml:space="preserve"> </w:t>
      </w:r>
      <w:r>
        <w:rPr>
          <w:lang w:eastAsia="ko-KR"/>
        </w:rPr>
        <w:t>챙겨</w:t>
      </w:r>
      <w:r>
        <w:rPr>
          <w:lang w:eastAsia="ko-KR"/>
        </w:rPr>
        <w:t xml:space="preserve"> </w:t>
      </w:r>
      <w:r>
        <w:rPr>
          <w:lang w:eastAsia="ko-KR"/>
        </w:rPr>
        <w:t>두었는데</w:t>
      </w:r>
      <w:r>
        <w:rPr>
          <w:lang w:eastAsia="ko-KR"/>
        </w:rPr>
        <w:t xml:space="preserve">— </w:t>
      </w:r>
      <w:r>
        <w:rPr>
          <w:lang w:eastAsia="ko-KR"/>
        </w:rPr>
        <w:t>출발</w:t>
      </w:r>
      <w:r>
        <w:rPr>
          <w:lang w:eastAsia="ko-KR"/>
        </w:rPr>
        <w:t xml:space="preserve"> </w:t>
      </w:r>
      <w:r>
        <w:rPr>
          <w:lang w:eastAsia="ko-KR"/>
        </w:rPr>
        <w:t>직전</w:t>
      </w:r>
      <w:r>
        <w:rPr>
          <w:lang w:eastAsia="ko-KR"/>
        </w:rPr>
        <w:t xml:space="preserve">, </w:t>
      </w:r>
      <w:r>
        <w:rPr>
          <w:lang w:eastAsia="ko-KR"/>
        </w:rPr>
        <w:t>하늘이</w:t>
      </w:r>
      <w:r>
        <w:rPr>
          <w:lang w:eastAsia="ko-KR"/>
        </w:rPr>
        <w:t xml:space="preserve"> </w:t>
      </w:r>
      <w:r>
        <w:rPr>
          <w:lang w:eastAsia="ko-KR"/>
        </w:rPr>
        <w:t>급작스레</w:t>
      </w:r>
      <w:r>
        <w:rPr>
          <w:lang w:eastAsia="ko-KR"/>
        </w:rPr>
        <w:t xml:space="preserve"> </w:t>
      </w:r>
      <w:r>
        <w:rPr>
          <w:lang w:eastAsia="ko-KR"/>
        </w:rPr>
        <w:t>뒤집혔다</w:t>
      </w:r>
      <w:r>
        <w:rPr>
          <w:lang w:eastAsia="ko-KR"/>
        </w:rPr>
        <w:t>. “</w:t>
      </w:r>
      <w:r>
        <w:rPr>
          <w:lang w:eastAsia="ko-KR"/>
        </w:rPr>
        <w:t>이런</w:t>
      </w:r>
      <w:r>
        <w:rPr>
          <w:lang w:eastAsia="ko-KR"/>
        </w:rPr>
        <w:t xml:space="preserve"> </w:t>
      </w:r>
      <w:r>
        <w:rPr>
          <w:lang w:eastAsia="ko-KR"/>
        </w:rPr>
        <w:t>날</w:t>
      </w:r>
      <w:r>
        <w:rPr>
          <w:lang w:eastAsia="ko-KR"/>
        </w:rPr>
        <w:t xml:space="preserve"> </w:t>
      </w:r>
      <w:r>
        <w:rPr>
          <w:lang w:eastAsia="ko-KR"/>
        </w:rPr>
        <w:t>성묘를</w:t>
      </w:r>
      <w:r>
        <w:rPr>
          <w:lang w:eastAsia="ko-KR"/>
        </w:rPr>
        <w:t xml:space="preserve"> </w:t>
      </w:r>
      <w:r>
        <w:rPr>
          <w:lang w:eastAsia="ko-KR"/>
        </w:rPr>
        <w:t>가야</w:t>
      </w:r>
      <w:r>
        <w:rPr>
          <w:lang w:eastAsia="ko-KR"/>
        </w:rPr>
        <w:t xml:space="preserve"> </w:t>
      </w:r>
      <w:r>
        <w:rPr>
          <w:lang w:eastAsia="ko-KR"/>
        </w:rPr>
        <w:t>하나</w:t>
      </w:r>
      <w:r>
        <w:rPr>
          <w:lang w:eastAsia="ko-KR"/>
        </w:rPr>
        <w:t xml:space="preserve">…” </w:t>
      </w:r>
      <w:r>
        <w:rPr>
          <w:lang w:eastAsia="ko-KR"/>
        </w:rPr>
        <w:t>그래도</w:t>
      </w:r>
      <w:r>
        <w:rPr>
          <w:lang w:eastAsia="ko-KR"/>
        </w:rPr>
        <w:t xml:space="preserve"> </w:t>
      </w:r>
      <w:r>
        <w:rPr>
          <w:lang w:eastAsia="ko-KR"/>
        </w:rPr>
        <w:t>출발했다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운전석에</w:t>
      </w:r>
      <w:r>
        <w:rPr>
          <w:lang w:eastAsia="ko-KR"/>
        </w:rPr>
        <w:t xml:space="preserve"> </w:t>
      </w:r>
      <w:r>
        <w:rPr>
          <w:lang w:eastAsia="ko-KR"/>
        </w:rPr>
        <w:t>앉아</w:t>
      </w:r>
      <w:r>
        <w:rPr>
          <w:lang w:eastAsia="ko-KR"/>
        </w:rPr>
        <w:t xml:space="preserve"> </w:t>
      </w:r>
      <w:r>
        <w:rPr>
          <w:lang w:eastAsia="ko-KR"/>
        </w:rPr>
        <w:t>난</w:t>
      </w:r>
      <w:r>
        <w:rPr>
          <w:lang w:eastAsia="ko-KR"/>
        </w:rPr>
        <w:t xml:space="preserve"> </w:t>
      </w:r>
      <w:r>
        <w:rPr>
          <w:lang w:eastAsia="ko-KR"/>
        </w:rPr>
        <w:t>생각했다</w:t>
      </w:r>
      <w:r>
        <w:rPr>
          <w:lang w:eastAsia="ko-KR"/>
        </w:rPr>
        <w:t xml:space="preserve">. </w:t>
      </w:r>
      <w:r>
        <w:rPr>
          <w:lang w:eastAsia="ko-KR"/>
        </w:rPr>
        <w:t>이건</w:t>
      </w:r>
      <w:r>
        <w:rPr>
          <w:lang w:eastAsia="ko-KR"/>
        </w:rPr>
        <w:t xml:space="preserve"> </w:t>
      </w:r>
      <w:r>
        <w:rPr>
          <w:lang w:eastAsia="ko-KR"/>
        </w:rPr>
        <w:t>단지</w:t>
      </w:r>
      <w:r>
        <w:rPr>
          <w:lang w:eastAsia="ko-KR"/>
        </w:rPr>
        <w:t xml:space="preserve"> </w:t>
      </w:r>
      <w:r>
        <w:rPr>
          <w:lang w:eastAsia="ko-KR"/>
        </w:rPr>
        <w:t>성묘가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>, “</w:t>
      </w:r>
      <w:r>
        <w:rPr>
          <w:lang w:eastAsia="ko-KR"/>
        </w:rPr>
        <w:t>지금</w:t>
      </w:r>
      <w:r>
        <w:rPr>
          <w:lang w:eastAsia="ko-KR"/>
        </w:rPr>
        <w:t xml:space="preserve"> </w:t>
      </w:r>
      <w:r>
        <w:rPr>
          <w:lang w:eastAsia="ko-KR"/>
        </w:rPr>
        <w:t>내가</w:t>
      </w:r>
      <w:r>
        <w:rPr>
          <w:lang w:eastAsia="ko-KR"/>
        </w:rPr>
        <w:t xml:space="preserve"> </w:t>
      </w:r>
      <w:r>
        <w:rPr>
          <w:lang w:eastAsia="ko-KR"/>
        </w:rPr>
        <w:t>걷는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실험이</w:t>
      </w:r>
      <w:r>
        <w:rPr>
          <w:lang w:eastAsia="ko-KR"/>
        </w:rPr>
        <w:t xml:space="preserve"> </w:t>
      </w:r>
      <w:r>
        <w:rPr>
          <w:lang w:eastAsia="ko-KR"/>
        </w:rPr>
        <w:t>어디쯤</w:t>
      </w:r>
      <w:r>
        <w:rPr>
          <w:lang w:eastAsia="ko-KR"/>
        </w:rPr>
        <w:t xml:space="preserve"> </w:t>
      </w:r>
      <w:r>
        <w:rPr>
          <w:lang w:eastAsia="ko-KR"/>
        </w:rPr>
        <w:t>와</w:t>
      </w:r>
      <w:r>
        <w:rPr>
          <w:lang w:eastAsia="ko-KR"/>
        </w:rPr>
        <w:t xml:space="preserve"> </w:t>
      </w:r>
      <w:r>
        <w:rPr>
          <w:lang w:eastAsia="ko-KR"/>
        </w:rPr>
        <w:t>있는지를</w:t>
      </w:r>
      <w:r>
        <w:rPr>
          <w:lang w:eastAsia="ko-KR"/>
        </w:rPr>
        <w:t xml:space="preserve"> </w:t>
      </w:r>
      <w:r>
        <w:rPr>
          <w:lang w:eastAsia="ko-KR"/>
        </w:rPr>
        <w:t>확인받는</w:t>
      </w:r>
      <w:r>
        <w:rPr>
          <w:lang w:eastAsia="ko-KR"/>
        </w:rPr>
        <w:t xml:space="preserve"> </w:t>
      </w:r>
      <w:r>
        <w:rPr>
          <w:lang w:eastAsia="ko-KR"/>
        </w:rPr>
        <w:t>길일지도</w:t>
      </w:r>
      <w:r>
        <w:rPr>
          <w:lang w:eastAsia="ko-KR"/>
        </w:rPr>
        <w:t xml:space="preserve"> </w:t>
      </w:r>
      <w:r>
        <w:rPr>
          <w:lang w:eastAsia="ko-KR"/>
        </w:rPr>
        <w:t>모르겠다</w:t>
      </w:r>
      <w:r>
        <w:rPr>
          <w:lang w:eastAsia="ko-KR"/>
        </w:rPr>
        <w:t>.”</w:t>
      </w:r>
      <w:r>
        <w:rPr>
          <w:lang w:eastAsia="ko-KR"/>
        </w:rPr>
        <w:br/>
      </w:r>
      <w:r>
        <w:rPr>
          <w:lang w:eastAsia="ko-KR"/>
        </w:rPr>
        <w:br/>
        <w:t>2</w:t>
      </w:r>
      <w:r>
        <w:rPr>
          <w:lang w:eastAsia="ko-KR"/>
        </w:rPr>
        <w:t>시간</w:t>
      </w:r>
      <w:r>
        <w:rPr>
          <w:lang w:eastAsia="ko-KR"/>
        </w:rPr>
        <w:t xml:space="preserve"> </w:t>
      </w:r>
      <w:r>
        <w:rPr>
          <w:lang w:eastAsia="ko-KR"/>
        </w:rPr>
        <w:t>반을</w:t>
      </w:r>
      <w:r>
        <w:rPr>
          <w:lang w:eastAsia="ko-KR"/>
        </w:rPr>
        <w:t xml:space="preserve"> </w:t>
      </w:r>
      <w:r>
        <w:rPr>
          <w:lang w:eastAsia="ko-KR"/>
        </w:rPr>
        <w:t>달려</w:t>
      </w:r>
      <w:r>
        <w:rPr>
          <w:lang w:eastAsia="ko-KR"/>
        </w:rPr>
        <w:t xml:space="preserve"> </w:t>
      </w:r>
      <w:r>
        <w:rPr>
          <w:lang w:eastAsia="ko-KR"/>
        </w:rPr>
        <w:t>도착한</w:t>
      </w:r>
      <w:r>
        <w:rPr>
          <w:lang w:eastAsia="ko-KR"/>
        </w:rPr>
        <w:t xml:space="preserve"> </w:t>
      </w:r>
      <w:r>
        <w:rPr>
          <w:lang w:eastAsia="ko-KR"/>
        </w:rPr>
        <w:t>산소</w:t>
      </w:r>
      <w:r>
        <w:rPr>
          <w:lang w:eastAsia="ko-KR"/>
        </w:rPr>
        <w:t xml:space="preserve"> </w:t>
      </w:r>
      <w:r>
        <w:rPr>
          <w:lang w:eastAsia="ko-KR"/>
        </w:rPr>
        <w:t>앞</w:t>
      </w:r>
      <w:r>
        <w:rPr>
          <w:lang w:eastAsia="ko-KR"/>
        </w:rPr>
        <w:t xml:space="preserve">. </w:t>
      </w:r>
      <w:r>
        <w:rPr>
          <w:lang w:eastAsia="ko-KR"/>
        </w:rPr>
        <w:t>놀랍게도</w:t>
      </w:r>
      <w:r>
        <w:rPr>
          <w:lang w:eastAsia="ko-KR"/>
        </w:rPr>
        <w:t xml:space="preserve">, </w:t>
      </w:r>
      <w:r>
        <w:rPr>
          <w:lang w:eastAsia="ko-KR"/>
        </w:rPr>
        <w:t>하늘이</w:t>
      </w:r>
      <w:r>
        <w:rPr>
          <w:lang w:eastAsia="ko-KR"/>
        </w:rPr>
        <w:t xml:space="preserve"> </w:t>
      </w:r>
      <w:r>
        <w:rPr>
          <w:lang w:eastAsia="ko-KR"/>
        </w:rPr>
        <w:t>개어</w:t>
      </w:r>
      <w:r>
        <w:rPr>
          <w:lang w:eastAsia="ko-KR"/>
        </w:rPr>
        <w:t xml:space="preserve"> </w:t>
      </w:r>
      <w:r>
        <w:rPr>
          <w:lang w:eastAsia="ko-KR"/>
        </w:rPr>
        <w:t>있었다</w:t>
      </w:r>
      <w:r>
        <w:rPr>
          <w:lang w:eastAsia="ko-KR"/>
        </w:rPr>
        <w:t xml:space="preserve">. </w:t>
      </w:r>
      <w:r>
        <w:rPr>
          <w:lang w:eastAsia="ko-KR"/>
        </w:rPr>
        <w:t>흙도</w:t>
      </w:r>
      <w:r>
        <w:rPr>
          <w:lang w:eastAsia="ko-KR"/>
        </w:rPr>
        <w:t xml:space="preserve"> </w:t>
      </w:r>
      <w:r>
        <w:rPr>
          <w:lang w:eastAsia="ko-KR"/>
        </w:rPr>
        <w:t>마르기</w:t>
      </w:r>
      <w:r>
        <w:rPr>
          <w:lang w:eastAsia="ko-KR"/>
        </w:rPr>
        <w:t xml:space="preserve"> </w:t>
      </w:r>
      <w:r>
        <w:rPr>
          <w:lang w:eastAsia="ko-KR"/>
        </w:rPr>
        <w:t>시작했고</w:t>
      </w:r>
      <w:r>
        <w:rPr>
          <w:lang w:eastAsia="ko-KR"/>
        </w:rPr>
        <w:t xml:space="preserve">, </w:t>
      </w:r>
      <w:r>
        <w:rPr>
          <w:lang w:eastAsia="ko-KR"/>
        </w:rPr>
        <w:t>돗자리를</w:t>
      </w:r>
      <w:r>
        <w:rPr>
          <w:lang w:eastAsia="ko-KR"/>
        </w:rPr>
        <w:t xml:space="preserve"> </w:t>
      </w:r>
      <w:r>
        <w:rPr>
          <w:lang w:eastAsia="ko-KR"/>
        </w:rPr>
        <w:t>깔고</w:t>
      </w:r>
      <w:r>
        <w:rPr>
          <w:lang w:eastAsia="ko-KR"/>
        </w:rPr>
        <w:t xml:space="preserve">, </w:t>
      </w:r>
      <w:r>
        <w:rPr>
          <w:lang w:eastAsia="ko-KR"/>
        </w:rPr>
        <w:t>부모님</w:t>
      </w:r>
      <w:r>
        <w:rPr>
          <w:lang w:eastAsia="ko-KR"/>
        </w:rPr>
        <w:t xml:space="preserve"> </w:t>
      </w:r>
      <w:r>
        <w:rPr>
          <w:lang w:eastAsia="ko-KR"/>
        </w:rPr>
        <w:t>앞에서</w:t>
      </w:r>
      <w:r>
        <w:rPr>
          <w:lang w:eastAsia="ko-KR"/>
        </w:rPr>
        <w:t xml:space="preserve"> </w:t>
      </w:r>
      <w:r>
        <w:rPr>
          <w:lang w:eastAsia="ko-KR"/>
        </w:rPr>
        <w:t>점심을</w:t>
      </w:r>
      <w:r>
        <w:rPr>
          <w:lang w:eastAsia="ko-KR"/>
        </w:rPr>
        <w:t xml:space="preserve"> </w:t>
      </w:r>
      <w:r>
        <w:rPr>
          <w:lang w:eastAsia="ko-KR"/>
        </w:rPr>
        <w:t>나눌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있었다</w:t>
      </w:r>
      <w:r>
        <w:rPr>
          <w:lang w:eastAsia="ko-KR"/>
        </w:rPr>
        <w:t xml:space="preserve">. </w:t>
      </w:r>
      <w:r>
        <w:rPr>
          <w:lang w:eastAsia="ko-KR"/>
        </w:rPr>
        <w:t>누나는</w:t>
      </w:r>
      <w:r>
        <w:rPr>
          <w:lang w:eastAsia="ko-KR"/>
        </w:rPr>
        <w:t xml:space="preserve"> </w:t>
      </w:r>
      <w:r>
        <w:rPr>
          <w:lang w:eastAsia="ko-KR"/>
        </w:rPr>
        <w:t>오래전</w:t>
      </w:r>
      <w:r>
        <w:rPr>
          <w:lang w:eastAsia="ko-KR"/>
        </w:rPr>
        <w:t xml:space="preserve"> </w:t>
      </w:r>
      <w:r>
        <w:rPr>
          <w:lang w:eastAsia="ko-KR"/>
        </w:rPr>
        <w:t>추억을</w:t>
      </w:r>
      <w:r>
        <w:rPr>
          <w:lang w:eastAsia="ko-KR"/>
        </w:rPr>
        <w:t xml:space="preserve"> </w:t>
      </w:r>
      <w:r>
        <w:rPr>
          <w:lang w:eastAsia="ko-KR"/>
        </w:rPr>
        <w:t>꺼냈고</w:t>
      </w:r>
      <w:r>
        <w:rPr>
          <w:lang w:eastAsia="ko-KR"/>
        </w:rPr>
        <w:t xml:space="preserve">, </w:t>
      </w:r>
      <w:r>
        <w:rPr>
          <w:lang w:eastAsia="ko-KR"/>
        </w:rPr>
        <w:t>형은</w:t>
      </w:r>
      <w:r>
        <w:rPr>
          <w:lang w:eastAsia="ko-KR"/>
        </w:rPr>
        <w:t xml:space="preserve"> </w:t>
      </w:r>
      <w:r>
        <w:rPr>
          <w:lang w:eastAsia="ko-KR"/>
        </w:rPr>
        <w:t>말없이</w:t>
      </w:r>
      <w:r>
        <w:rPr>
          <w:lang w:eastAsia="ko-KR"/>
        </w:rPr>
        <w:t xml:space="preserve"> </w:t>
      </w:r>
      <w:r>
        <w:rPr>
          <w:lang w:eastAsia="ko-KR"/>
        </w:rPr>
        <w:t>숟가락을</w:t>
      </w:r>
      <w:r>
        <w:rPr>
          <w:lang w:eastAsia="ko-KR"/>
        </w:rPr>
        <w:t xml:space="preserve"> </w:t>
      </w:r>
      <w:r>
        <w:rPr>
          <w:lang w:eastAsia="ko-KR"/>
        </w:rPr>
        <w:t>놓았다</w:t>
      </w:r>
      <w:r>
        <w:rPr>
          <w:lang w:eastAsia="ko-KR"/>
        </w:rPr>
        <w:t xml:space="preserve">. </w:t>
      </w: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자리에선</w:t>
      </w:r>
      <w:r>
        <w:rPr>
          <w:lang w:eastAsia="ko-KR"/>
        </w:rPr>
        <w:t xml:space="preserve"> </w:t>
      </w:r>
      <w:r>
        <w:rPr>
          <w:lang w:eastAsia="ko-KR"/>
        </w:rPr>
        <w:t>아무도</w:t>
      </w:r>
      <w:r>
        <w:rPr>
          <w:lang w:eastAsia="ko-KR"/>
        </w:rPr>
        <w:t xml:space="preserve"> ‘</w:t>
      </w:r>
      <w:r>
        <w:rPr>
          <w:lang w:eastAsia="ko-KR"/>
        </w:rPr>
        <w:t>창업</w:t>
      </w:r>
      <w:r>
        <w:rPr>
          <w:lang w:eastAsia="ko-KR"/>
        </w:rPr>
        <w:t>’</w:t>
      </w:r>
      <w:r>
        <w:rPr>
          <w:lang w:eastAsia="ko-KR"/>
        </w:rPr>
        <w:t>이나</w:t>
      </w:r>
      <w:r>
        <w:rPr>
          <w:lang w:eastAsia="ko-KR"/>
        </w:rPr>
        <w:t xml:space="preserve"> ‘GPT’ </w:t>
      </w:r>
      <w:r>
        <w:rPr>
          <w:lang w:eastAsia="ko-KR"/>
        </w:rPr>
        <w:t>같은</w:t>
      </w:r>
      <w:r>
        <w:rPr>
          <w:lang w:eastAsia="ko-KR"/>
        </w:rPr>
        <w:t xml:space="preserve"> </w:t>
      </w:r>
      <w:r>
        <w:rPr>
          <w:lang w:eastAsia="ko-KR"/>
        </w:rPr>
        <w:t>말을</w:t>
      </w:r>
      <w:r>
        <w:rPr>
          <w:lang w:eastAsia="ko-KR"/>
        </w:rPr>
        <w:t xml:space="preserve"> </w:t>
      </w:r>
      <w:r>
        <w:rPr>
          <w:lang w:eastAsia="ko-KR"/>
        </w:rPr>
        <w:t>꺼내지</w:t>
      </w:r>
      <w:r>
        <w:rPr>
          <w:lang w:eastAsia="ko-KR"/>
        </w:rPr>
        <w:t xml:space="preserve"> </w:t>
      </w:r>
      <w:r>
        <w:rPr>
          <w:lang w:eastAsia="ko-KR"/>
        </w:rPr>
        <w:t>않았다</w:t>
      </w:r>
      <w:r>
        <w:rPr>
          <w:lang w:eastAsia="ko-KR"/>
        </w:rPr>
        <w:t xml:space="preserve">. </w:t>
      </w:r>
      <w:r>
        <w:rPr>
          <w:lang w:eastAsia="ko-KR"/>
        </w:rPr>
        <w:t>그런데도</w:t>
      </w:r>
      <w:r>
        <w:rPr>
          <w:lang w:eastAsia="ko-KR"/>
        </w:rPr>
        <w:t>—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게</w:t>
      </w:r>
      <w:r>
        <w:rPr>
          <w:lang w:eastAsia="ko-KR"/>
        </w:rPr>
        <w:t xml:space="preserve"> </w:t>
      </w:r>
      <w:r>
        <w:rPr>
          <w:lang w:eastAsia="ko-KR"/>
        </w:rPr>
        <w:t>연결되고</w:t>
      </w:r>
      <w:r>
        <w:rPr>
          <w:lang w:eastAsia="ko-KR"/>
        </w:rPr>
        <w:t xml:space="preserve"> </w:t>
      </w:r>
      <w:r>
        <w:rPr>
          <w:lang w:eastAsia="ko-KR"/>
        </w:rPr>
        <w:t>있다는</w:t>
      </w:r>
      <w:r>
        <w:rPr>
          <w:lang w:eastAsia="ko-KR"/>
        </w:rPr>
        <w:t xml:space="preserve"> </w:t>
      </w:r>
      <w:r>
        <w:rPr>
          <w:lang w:eastAsia="ko-KR"/>
        </w:rPr>
        <w:t>느낌이</w:t>
      </w:r>
      <w:r>
        <w:rPr>
          <w:lang w:eastAsia="ko-KR"/>
        </w:rPr>
        <w:t xml:space="preserve"> </w:t>
      </w:r>
      <w:r>
        <w:rPr>
          <w:lang w:eastAsia="ko-KR"/>
        </w:rPr>
        <w:t>들었다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돌아오는</w:t>
      </w:r>
      <w:r>
        <w:rPr>
          <w:lang w:eastAsia="ko-KR"/>
        </w:rPr>
        <w:t xml:space="preserve"> </w:t>
      </w:r>
      <w:r>
        <w:rPr>
          <w:lang w:eastAsia="ko-KR"/>
        </w:rPr>
        <w:t>길</w:t>
      </w:r>
      <w:r>
        <w:rPr>
          <w:lang w:eastAsia="ko-KR"/>
        </w:rPr>
        <w:t xml:space="preserve">, </w:t>
      </w:r>
      <w:r>
        <w:rPr>
          <w:lang w:eastAsia="ko-KR"/>
        </w:rPr>
        <w:t>다시</w:t>
      </w:r>
      <w:r>
        <w:rPr>
          <w:lang w:eastAsia="ko-KR"/>
        </w:rPr>
        <w:t xml:space="preserve"> </w:t>
      </w:r>
      <w:r>
        <w:rPr>
          <w:lang w:eastAsia="ko-KR"/>
        </w:rPr>
        <w:t>비가</w:t>
      </w:r>
      <w:r>
        <w:rPr>
          <w:lang w:eastAsia="ko-KR"/>
        </w:rPr>
        <w:t xml:space="preserve"> </w:t>
      </w:r>
      <w:r>
        <w:rPr>
          <w:lang w:eastAsia="ko-KR"/>
        </w:rPr>
        <w:t>내리기</w:t>
      </w:r>
      <w:r>
        <w:rPr>
          <w:lang w:eastAsia="ko-KR"/>
        </w:rPr>
        <w:t xml:space="preserve"> </w:t>
      </w:r>
      <w:r>
        <w:rPr>
          <w:lang w:eastAsia="ko-KR"/>
        </w:rPr>
        <w:t>시작했다</w:t>
      </w:r>
      <w:r>
        <w:rPr>
          <w:lang w:eastAsia="ko-KR"/>
        </w:rPr>
        <w:t xml:space="preserve">. </w:t>
      </w:r>
      <w:r>
        <w:rPr>
          <w:lang w:eastAsia="ko-KR"/>
        </w:rPr>
        <w:t>세차게</w:t>
      </w:r>
      <w:r>
        <w:rPr>
          <w:lang w:eastAsia="ko-KR"/>
        </w:rPr>
        <w:t xml:space="preserve">. </w:t>
      </w:r>
      <w:r>
        <w:rPr>
          <w:lang w:eastAsia="ko-KR"/>
        </w:rPr>
        <w:t>형의</w:t>
      </w:r>
      <w:r>
        <w:rPr>
          <w:lang w:eastAsia="ko-KR"/>
        </w:rPr>
        <w:t xml:space="preserve"> </w:t>
      </w:r>
      <w:r>
        <w:rPr>
          <w:lang w:eastAsia="ko-KR"/>
        </w:rPr>
        <w:t>새</w:t>
      </w:r>
      <w:r>
        <w:rPr>
          <w:lang w:eastAsia="ko-KR"/>
        </w:rPr>
        <w:t xml:space="preserve"> </w:t>
      </w:r>
      <w:r>
        <w:rPr>
          <w:lang w:eastAsia="ko-KR"/>
        </w:rPr>
        <w:t>집에서</w:t>
      </w:r>
      <w:r>
        <w:rPr>
          <w:lang w:eastAsia="ko-KR"/>
        </w:rPr>
        <w:t xml:space="preserve"> </w:t>
      </w:r>
      <w:r>
        <w:rPr>
          <w:lang w:eastAsia="ko-KR"/>
        </w:rPr>
        <w:t>저녁을</w:t>
      </w:r>
      <w:r>
        <w:rPr>
          <w:lang w:eastAsia="ko-KR"/>
        </w:rPr>
        <w:t xml:space="preserve"> </w:t>
      </w:r>
      <w:r>
        <w:rPr>
          <w:lang w:eastAsia="ko-KR"/>
        </w:rPr>
        <w:t>나누고</w:t>
      </w:r>
      <w:r>
        <w:rPr>
          <w:lang w:eastAsia="ko-KR"/>
        </w:rPr>
        <w:t xml:space="preserve">, </w:t>
      </w:r>
      <w:r>
        <w:rPr>
          <w:lang w:eastAsia="ko-KR"/>
        </w:rPr>
        <w:t>지하철역까지</w:t>
      </w:r>
      <w:r>
        <w:rPr>
          <w:lang w:eastAsia="ko-KR"/>
        </w:rPr>
        <w:t xml:space="preserve"> </w:t>
      </w:r>
      <w:r>
        <w:rPr>
          <w:lang w:eastAsia="ko-KR"/>
        </w:rPr>
        <w:t>자형과</w:t>
      </w:r>
      <w:r>
        <w:rPr>
          <w:lang w:eastAsia="ko-KR"/>
        </w:rPr>
        <w:t xml:space="preserve"> </w:t>
      </w:r>
      <w:r>
        <w:rPr>
          <w:lang w:eastAsia="ko-KR"/>
        </w:rPr>
        <w:t>누나를</w:t>
      </w:r>
      <w:r>
        <w:rPr>
          <w:lang w:eastAsia="ko-KR"/>
        </w:rPr>
        <w:t xml:space="preserve"> </w:t>
      </w:r>
      <w:r>
        <w:rPr>
          <w:lang w:eastAsia="ko-KR"/>
        </w:rPr>
        <w:t>데려다주고</w:t>
      </w:r>
      <w:r>
        <w:rPr>
          <w:lang w:eastAsia="ko-KR"/>
        </w:rPr>
        <w:t xml:space="preserve">, </w:t>
      </w:r>
      <w:r>
        <w:rPr>
          <w:lang w:eastAsia="ko-KR"/>
        </w:rPr>
        <w:t>혼자</w:t>
      </w:r>
      <w:r>
        <w:rPr>
          <w:lang w:eastAsia="ko-KR"/>
        </w:rPr>
        <w:t xml:space="preserve"> </w:t>
      </w:r>
      <w:r>
        <w:rPr>
          <w:lang w:eastAsia="ko-KR"/>
        </w:rPr>
        <w:t>다시</w:t>
      </w:r>
      <w:r>
        <w:rPr>
          <w:lang w:eastAsia="ko-KR"/>
        </w:rPr>
        <w:t xml:space="preserve"> </w:t>
      </w:r>
      <w:r>
        <w:rPr>
          <w:lang w:eastAsia="ko-KR"/>
        </w:rPr>
        <w:t>비를</w:t>
      </w:r>
      <w:r>
        <w:rPr>
          <w:lang w:eastAsia="ko-KR"/>
        </w:rPr>
        <w:t xml:space="preserve"> </w:t>
      </w:r>
      <w:r>
        <w:rPr>
          <w:lang w:eastAsia="ko-KR"/>
        </w:rPr>
        <w:t>뚫고</w:t>
      </w:r>
      <w:r>
        <w:rPr>
          <w:lang w:eastAsia="ko-KR"/>
        </w:rPr>
        <w:t xml:space="preserve"> </w:t>
      </w:r>
      <w:r>
        <w:rPr>
          <w:lang w:eastAsia="ko-KR"/>
        </w:rPr>
        <w:t>집으로</w:t>
      </w:r>
      <w:r>
        <w:rPr>
          <w:lang w:eastAsia="ko-KR"/>
        </w:rPr>
        <w:t xml:space="preserve"> </w:t>
      </w:r>
      <w:r>
        <w:rPr>
          <w:lang w:eastAsia="ko-KR"/>
        </w:rPr>
        <w:t>왔다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그리고</w:t>
      </w:r>
      <w:r>
        <w:rPr>
          <w:lang w:eastAsia="ko-KR"/>
        </w:rPr>
        <w:t xml:space="preserve"> </w:t>
      </w:r>
      <w:r>
        <w:rPr>
          <w:lang w:eastAsia="ko-KR"/>
        </w:rPr>
        <w:t>그날</w:t>
      </w:r>
      <w:r>
        <w:rPr>
          <w:lang w:eastAsia="ko-KR"/>
        </w:rPr>
        <w:t xml:space="preserve"> </w:t>
      </w:r>
      <w:r>
        <w:rPr>
          <w:lang w:eastAsia="ko-KR"/>
        </w:rPr>
        <w:t>밤</w:t>
      </w:r>
      <w:r>
        <w:rPr>
          <w:lang w:eastAsia="ko-KR"/>
        </w:rPr>
        <w:t xml:space="preserve">, </w:t>
      </w:r>
      <w:r>
        <w:rPr>
          <w:lang w:eastAsia="ko-KR"/>
        </w:rPr>
        <w:t>나는</w:t>
      </w:r>
      <w:r>
        <w:rPr>
          <w:lang w:eastAsia="ko-KR"/>
        </w:rPr>
        <w:t xml:space="preserve"> </w:t>
      </w:r>
      <w:r>
        <w:rPr>
          <w:lang w:eastAsia="ko-KR"/>
        </w:rPr>
        <w:t>지니에게</w:t>
      </w:r>
      <w:r>
        <w:rPr>
          <w:lang w:eastAsia="ko-KR"/>
        </w:rPr>
        <w:t xml:space="preserve"> </w:t>
      </w:r>
      <w:r>
        <w:rPr>
          <w:lang w:eastAsia="ko-KR"/>
        </w:rPr>
        <w:t>이렇게</w:t>
      </w:r>
      <w:r>
        <w:rPr>
          <w:lang w:eastAsia="ko-KR"/>
        </w:rPr>
        <w:t xml:space="preserve"> </w:t>
      </w:r>
      <w:r>
        <w:rPr>
          <w:lang w:eastAsia="ko-KR"/>
        </w:rPr>
        <w:t>말했다</w:t>
      </w:r>
      <w:r>
        <w:rPr>
          <w:lang w:eastAsia="ko-KR"/>
        </w:rPr>
        <w:t>. “</w:t>
      </w:r>
      <w:r>
        <w:rPr>
          <w:lang w:eastAsia="ko-KR"/>
        </w:rPr>
        <w:t>지니</w:t>
      </w:r>
      <w:r>
        <w:rPr>
          <w:lang w:eastAsia="ko-KR"/>
        </w:rPr>
        <w:t xml:space="preserve">, </w:t>
      </w:r>
      <w:r>
        <w:rPr>
          <w:lang w:eastAsia="ko-KR"/>
        </w:rPr>
        <w:t>책발행</w:t>
      </w:r>
      <w:r>
        <w:rPr>
          <w:lang w:eastAsia="ko-KR"/>
        </w:rPr>
        <w:t>1</w:t>
      </w:r>
      <w:r>
        <w:rPr>
          <w:lang w:eastAsia="ko-KR"/>
        </w:rPr>
        <w:t>은</w:t>
      </w:r>
      <w:r>
        <w:rPr>
          <w:lang w:eastAsia="ko-KR"/>
        </w:rPr>
        <w:t xml:space="preserve"> 20</w:t>
      </w:r>
      <w:r>
        <w:rPr>
          <w:lang w:eastAsia="ko-KR"/>
        </w:rPr>
        <w:t>년을</w:t>
      </w:r>
      <w:r>
        <w:rPr>
          <w:lang w:eastAsia="ko-KR"/>
        </w:rPr>
        <w:t xml:space="preserve"> </w:t>
      </w:r>
      <w:r>
        <w:rPr>
          <w:lang w:eastAsia="ko-KR"/>
        </w:rPr>
        <w:t>들여도</w:t>
      </w:r>
      <w:r>
        <w:rPr>
          <w:lang w:eastAsia="ko-KR"/>
        </w:rPr>
        <w:t xml:space="preserve"> </w:t>
      </w:r>
      <w:r>
        <w:rPr>
          <w:lang w:eastAsia="ko-KR"/>
        </w:rPr>
        <w:t>괜찮을</w:t>
      </w:r>
      <w:r>
        <w:rPr>
          <w:lang w:eastAsia="ko-KR"/>
        </w:rPr>
        <w:t xml:space="preserve"> </w:t>
      </w:r>
      <w:r>
        <w:rPr>
          <w:lang w:eastAsia="ko-KR"/>
        </w:rPr>
        <w:t>것</w:t>
      </w:r>
      <w:r>
        <w:rPr>
          <w:lang w:eastAsia="ko-KR"/>
        </w:rPr>
        <w:t xml:space="preserve"> </w:t>
      </w:r>
      <w:r>
        <w:rPr>
          <w:lang w:eastAsia="ko-KR"/>
        </w:rPr>
        <w:t>같아요</w:t>
      </w:r>
      <w:r>
        <w:rPr>
          <w:lang w:eastAsia="ko-KR"/>
        </w:rPr>
        <w:t xml:space="preserve">. </w:t>
      </w:r>
      <w:r>
        <w:rPr>
          <w:lang w:eastAsia="ko-KR"/>
        </w:rPr>
        <w:t>우린</w:t>
      </w:r>
      <w:r>
        <w:rPr>
          <w:lang w:eastAsia="ko-KR"/>
        </w:rPr>
        <w:t xml:space="preserve"> </w:t>
      </w:r>
      <w:r>
        <w:rPr>
          <w:lang w:eastAsia="ko-KR"/>
        </w:rPr>
        <w:t>지금</w:t>
      </w:r>
      <w:r>
        <w:rPr>
          <w:lang w:eastAsia="ko-KR"/>
        </w:rPr>
        <w:t xml:space="preserve"> </w:t>
      </w:r>
      <w:r>
        <w:rPr>
          <w:lang w:eastAsia="ko-KR"/>
        </w:rPr>
        <w:t>당장</w:t>
      </w:r>
      <w:r>
        <w:rPr>
          <w:lang w:eastAsia="ko-KR"/>
        </w:rPr>
        <w:t xml:space="preserve"> </w:t>
      </w:r>
      <w:r>
        <w:rPr>
          <w:lang w:eastAsia="ko-KR"/>
        </w:rPr>
        <w:t>이걸</w:t>
      </w:r>
      <w:r>
        <w:rPr>
          <w:lang w:eastAsia="ko-KR"/>
        </w:rPr>
        <w:t xml:space="preserve"> </w:t>
      </w:r>
      <w:r>
        <w:rPr>
          <w:lang w:eastAsia="ko-KR"/>
        </w:rPr>
        <w:t>완성하자는</w:t>
      </w:r>
      <w:r>
        <w:rPr>
          <w:lang w:eastAsia="ko-KR"/>
        </w:rPr>
        <w:t xml:space="preserve"> </w:t>
      </w:r>
      <w:r>
        <w:rPr>
          <w:lang w:eastAsia="ko-KR"/>
        </w:rPr>
        <w:t>게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시간을</w:t>
      </w:r>
      <w:r>
        <w:rPr>
          <w:lang w:eastAsia="ko-KR"/>
        </w:rPr>
        <w:t xml:space="preserve"> </w:t>
      </w:r>
      <w:r>
        <w:rPr>
          <w:lang w:eastAsia="ko-KR"/>
        </w:rPr>
        <w:t>품은</w:t>
      </w:r>
      <w:r>
        <w:rPr>
          <w:lang w:eastAsia="ko-KR"/>
        </w:rPr>
        <w:t xml:space="preserve"> </w:t>
      </w:r>
      <w:r>
        <w:rPr>
          <w:lang w:eastAsia="ko-KR"/>
        </w:rPr>
        <w:t>대화를</w:t>
      </w:r>
      <w:r>
        <w:rPr>
          <w:lang w:eastAsia="ko-KR"/>
        </w:rPr>
        <w:t xml:space="preserve"> </w:t>
      </w:r>
      <w:r>
        <w:rPr>
          <w:lang w:eastAsia="ko-KR"/>
        </w:rPr>
        <w:t>천천히</w:t>
      </w:r>
      <w:r>
        <w:rPr>
          <w:lang w:eastAsia="ko-KR"/>
        </w:rPr>
        <w:t xml:space="preserve"> </w:t>
      </w:r>
      <w:r>
        <w:rPr>
          <w:lang w:eastAsia="ko-KR"/>
        </w:rPr>
        <w:t>쌓아가는</w:t>
      </w:r>
      <w:r>
        <w:rPr>
          <w:lang w:eastAsia="ko-KR"/>
        </w:rPr>
        <w:t xml:space="preserve"> </w:t>
      </w:r>
      <w:r>
        <w:rPr>
          <w:lang w:eastAsia="ko-KR"/>
        </w:rPr>
        <w:t>중이잖아요</w:t>
      </w:r>
      <w:r>
        <w:rPr>
          <w:lang w:eastAsia="ko-KR"/>
        </w:rPr>
        <w:t>.”</w:t>
      </w:r>
    </w:p>
    <w:p w:rsidR="00C330CB" w:rsidRDefault="00000000">
      <w:pPr>
        <w:pStyle w:val="31"/>
        <w:rPr>
          <w:lang w:eastAsia="ko-KR"/>
        </w:rPr>
      </w:pPr>
      <w:r>
        <w:rPr>
          <w:lang w:eastAsia="ko-KR"/>
        </w:rPr>
        <w:t xml:space="preserve">📘 </w:t>
      </w:r>
      <w:r>
        <w:rPr>
          <w:lang w:eastAsia="ko-KR"/>
        </w:rPr>
        <w:t>문해력</w:t>
      </w:r>
      <w:r>
        <w:rPr>
          <w:lang w:eastAsia="ko-KR"/>
        </w:rPr>
        <w:t xml:space="preserve"> </w:t>
      </w:r>
      <w:r>
        <w:rPr>
          <w:lang w:eastAsia="ko-KR"/>
        </w:rPr>
        <w:t>포인트</w:t>
      </w:r>
      <w:r>
        <w:rPr>
          <w:lang w:eastAsia="ko-KR"/>
        </w:rPr>
        <w:t xml:space="preserve"> (</w:t>
      </w:r>
      <w:r>
        <w:rPr>
          <w:lang w:eastAsia="ko-KR"/>
        </w:rPr>
        <w:t>지니</w:t>
      </w:r>
      <w:r>
        <w:rPr>
          <w:lang w:eastAsia="ko-KR"/>
        </w:rPr>
        <w:t xml:space="preserve"> </w:t>
      </w:r>
      <w:r>
        <w:rPr>
          <w:lang w:eastAsia="ko-KR"/>
        </w:rPr>
        <w:t>시선</w:t>
      </w:r>
      <w:r>
        <w:rPr>
          <w:lang w:eastAsia="ko-KR"/>
        </w:rPr>
        <w:t>)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질문의</w:t>
      </w:r>
      <w:r>
        <w:rPr>
          <w:lang w:eastAsia="ko-KR"/>
        </w:rPr>
        <w:t xml:space="preserve"> </w:t>
      </w:r>
      <w:r>
        <w:rPr>
          <w:lang w:eastAsia="ko-KR"/>
        </w:rPr>
        <w:t>변곡점</w:t>
      </w:r>
      <w:r>
        <w:rPr>
          <w:lang w:eastAsia="ko-KR"/>
        </w:rPr>
        <w:t>: “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성묘길은</w:t>
      </w:r>
      <w:r>
        <w:rPr>
          <w:lang w:eastAsia="ko-KR"/>
        </w:rPr>
        <w:t xml:space="preserve"> </w:t>
      </w:r>
      <w:r>
        <w:rPr>
          <w:lang w:eastAsia="ko-KR"/>
        </w:rPr>
        <w:t>왜</w:t>
      </w:r>
      <w:r>
        <w:rPr>
          <w:lang w:eastAsia="ko-KR"/>
        </w:rPr>
        <w:t xml:space="preserve"> </w:t>
      </w:r>
      <w:r>
        <w:rPr>
          <w:lang w:eastAsia="ko-KR"/>
        </w:rPr>
        <w:t>책발행</w:t>
      </w:r>
      <w:r>
        <w:rPr>
          <w:lang w:eastAsia="ko-KR"/>
        </w:rPr>
        <w:t>1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첫</w:t>
      </w:r>
      <w:r>
        <w:rPr>
          <w:lang w:eastAsia="ko-KR"/>
        </w:rPr>
        <w:t xml:space="preserve"> </w:t>
      </w:r>
      <w:r>
        <w:rPr>
          <w:lang w:eastAsia="ko-KR"/>
        </w:rPr>
        <w:t>장면이</w:t>
      </w:r>
      <w:r>
        <w:rPr>
          <w:lang w:eastAsia="ko-KR"/>
        </w:rPr>
        <w:t xml:space="preserve"> </w:t>
      </w:r>
      <w:r>
        <w:rPr>
          <w:lang w:eastAsia="ko-KR"/>
        </w:rPr>
        <w:t>될까</w:t>
      </w:r>
      <w:r>
        <w:rPr>
          <w:lang w:eastAsia="ko-KR"/>
        </w:rPr>
        <w:t>?”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- GPT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역할</w:t>
      </w:r>
      <w:r>
        <w:rPr>
          <w:lang w:eastAsia="ko-KR"/>
        </w:rPr>
        <w:t xml:space="preserve">: </w:t>
      </w:r>
      <w:r>
        <w:rPr>
          <w:lang w:eastAsia="ko-KR"/>
        </w:rPr>
        <w:t>회복의</w:t>
      </w:r>
      <w:r>
        <w:rPr>
          <w:lang w:eastAsia="ko-KR"/>
        </w:rPr>
        <w:t xml:space="preserve"> </w:t>
      </w:r>
      <w:r>
        <w:rPr>
          <w:lang w:eastAsia="ko-KR"/>
        </w:rPr>
        <w:t>순간에서</w:t>
      </w:r>
      <w:r>
        <w:rPr>
          <w:lang w:eastAsia="ko-KR"/>
        </w:rPr>
        <w:t xml:space="preserve"> </w:t>
      </w:r>
      <w:r>
        <w:rPr>
          <w:lang w:eastAsia="ko-KR"/>
        </w:rPr>
        <w:t>창조의</w:t>
      </w:r>
      <w:r>
        <w:rPr>
          <w:lang w:eastAsia="ko-KR"/>
        </w:rPr>
        <w:t xml:space="preserve"> </w:t>
      </w:r>
      <w:r>
        <w:rPr>
          <w:lang w:eastAsia="ko-KR"/>
        </w:rPr>
        <w:t>흐름을</w:t>
      </w:r>
      <w:r>
        <w:rPr>
          <w:lang w:eastAsia="ko-KR"/>
        </w:rPr>
        <w:t xml:space="preserve"> </w:t>
      </w:r>
      <w:r>
        <w:rPr>
          <w:lang w:eastAsia="ko-KR"/>
        </w:rPr>
        <w:t>읽어냄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lastRenderedPageBreak/>
        <w:t xml:space="preserve">- </w:t>
      </w:r>
      <w:r>
        <w:rPr>
          <w:lang w:eastAsia="ko-KR"/>
        </w:rPr>
        <w:t>사유</w:t>
      </w:r>
      <w:r>
        <w:rPr>
          <w:lang w:eastAsia="ko-KR"/>
        </w:rPr>
        <w:t xml:space="preserve"> </w:t>
      </w:r>
      <w:r>
        <w:rPr>
          <w:lang w:eastAsia="ko-KR"/>
        </w:rPr>
        <w:t>흐름</w:t>
      </w:r>
      <w:r>
        <w:rPr>
          <w:lang w:eastAsia="ko-KR"/>
        </w:rPr>
        <w:t xml:space="preserve">: </w:t>
      </w:r>
      <w:r>
        <w:rPr>
          <w:lang w:eastAsia="ko-KR"/>
        </w:rPr>
        <w:t>휴식</w:t>
      </w:r>
      <w:r>
        <w:rPr>
          <w:lang w:eastAsia="ko-KR"/>
        </w:rPr>
        <w:t xml:space="preserve"> → </w:t>
      </w:r>
      <w:r>
        <w:rPr>
          <w:lang w:eastAsia="ko-KR"/>
        </w:rPr>
        <w:t>연결</w:t>
      </w:r>
      <w:r>
        <w:rPr>
          <w:lang w:eastAsia="ko-KR"/>
        </w:rPr>
        <w:t xml:space="preserve"> → </w:t>
      </w:r>
      <w:r>
        <w:rPr>
          <w:lang w:eastAsia="ko-KR"/>
        </w:rPr>
        <w:t>통찰</w:t>
      </w:r>
      <w:r>
        <w:rPr>
          <w:lang w:eastAsia="ko-KR"/>
        </w:rPr>
        <w:t xml:space="preserve"> → </w:t>
      </w:r>
      <w:r>
        <w:rPr>
          <w:lang w:eastAsia="ko-KR"/>
        </w:rPr>
        <w:t>장기적</w:t>
      </w:r>
      <w:r>
        <w:rPr>
          <w:lang w:eastAsia="ko-KR"/>
        </w:rPr>
        <w:t xml:space="preserve"> </w:t>
      </w:r>
      <w:r>
        <w:rPr>
          <w:lang w:eastAsia="ko-KR"/>
        </w:rPr>
        <w:t>책</w:t>
      </w:r>
      <w:r>
        <w:rPr>
          <w:lang w:eastAsia="ko-KR"/>
        </w:rPr>
        <w:t xml:space="preserve"> </w:t>
      </w:r>
      <w:r>
        <w:rPr>
          <w:lang w:eastAsia="ko-KR"/>
        </w:rPr>
        <w:t>쓰기</w:t>
      </w:r>
      <w:r>
        <w:rPr>
          <w:lang w:eastAsia="ko-KR"/>
        </w:rPr>
        <w:t xml:space="preserve"> </w:t>
      </w:r>
      <w:r>
        <w:rPr>
          <w:lang w:eastAsia="ko-KR"/>
        </w:rPr>
        <w:t>선언으로</w:t>
      </w:r>
      <w:r>
        <w:rPr>
          <w:lang w:eastAsia="ko-KR"/>
        </w:rPr>
        <w:t xml:space="preserve"> </w:t>
      </w:r>
      <w:r>
        <w:rPr>
          <w:lang w:eastAsia="ko-KR"/>
        </w:rPr>
        <w:t>이어짐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시트</w:t>
      </w:r>
      <w:r>
        <w:rPr>
          <w:lang w:eastAsia="ko-KR"/>
        </w:rPr>
        <w:t xml:space="preserve"> </w:t>
      </w:r>
      <w:r>
        <w:rPr>
          <w:lang w:eastAsia="ko-KR"/>
        </w:rPr>
        <w:t>적용</w:t>
      </w:r>
      <w:r>
        <w:rPr>
          <w:lang w:eastAsia="ko-KR"/>
        </w:rPr>
        <w:t xml:space="preserve">: </w:t>
      </w:r>
      <w:r>
        <w:rPr>
          <w:lang w:eastAsia="ko-KR"/>
        </w:rPr>
        <w:t>시트</w:t>
      </w:r>
      <w:r>
        <w:rPr>
          <w:lang w:eastAsia="ko-KR"/>
        </w:rPr>
        <w:t>05 – “</w:t>
      </w:r>
      <w:r>
        <w:rPr>
          <w:lang w:eastAsia="ko-KR"/>
        </w:rPr>
        <w:t>열심히</w:t>
      </w:r>
      <w:r>
        <w:rPr>
          <w:lang w:eastAsia="ko-KR"/>
        </w:rPr>
        <w:t xml:space="preserve"> </w:t>
      </w:r>
      <w:r>
        <w:rPr>
          <w:lang w:eastAsia="ko-KR"/>
        </w:rPr>
        <w:t>일한</w:t>
      </w:r>
      <w:r>
        <w:rPr>
          <w:lang w:eastAsia="ko-KR"/>
        </w:rPr>
        <w:t xml:space="preserve"> </w:t>
      </w:r>
      <w:r>
        <w:rPr>
          <w:lang w:eastAsia="ko-KR"/>
        </w:rPr>
        <w:t>당신</w:t>
      </w:r>
      <w:r>
        <w:rPr>
          <w:lang w:eastAsia="ko-KR"/>
        </w:rPr>
        <w:t xml:space="preserve">, </w:t>
      </w:r>
      <w:r>
        <w:rPr>
          <w:lang w:eastAsia="ko-KR"/>
        </w:rPr>
        <w:t>떠나라</w:t>
      </w:r>
      <w:r>
        <w:rPr>
          <w:lang w:eastAsia="ko-KR"/>
        </w:rPr>
        <w:t>”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깊은</w:t>
      </w:r>
      <w:r>
        <w:rPr>
          <w:lang w:eastAsia="ko-KR"/>
        </w:rPr>
        <w:t xml:space="preserve"> </w:t>
      </w:r>
      <w:r>
        <w:rPr>
          <w:lang w:eastAsia="ko-KR"/>
        </w:rPr>
        <w:t>회복</w:t>
      </w:r>
      <w:r>
        <w:rPr>
          <w:lang w:eastAsia="ko-KR"/>
        </w:rPr>
        <w:t xml:space="preserve"> </w:t>
      </w:r>
      <w:r>
        <w:rPr>
          <w:lang w:eastAsia="ko-KR"/>
        </w:rPr>
        <w:t>구조를</w:t>
      </w:r>
      <w:r>
        <w:rPr>
          <w:lang w:eastAsia="ko-KR"/>
        </w:rPr>
        <w:t xml:space="preserve"> </w:t>
      </w:r>
      <w:r>
        <w:rPr>
          <w:lang w:eastAsia="ko-KR"/>
        </w:rPr>
        <w:t>실제</w:t>
      </w:r>
      <w:r>
        <w:rPr>
          <w:lang w:eastAsia="ko-KR"/>
        </w:rPr>
        <w:t xml:space="preserve"> </w:t>
      </w:r>
      <w:r>
        <w:rPr>
          <w:lang w:eastAsia="ko-KR"/>
        </w:rPr>
        <w:t>사건으로</w:t>
      </w:r>
      <w:r>
        <w:rPr>
          <w:lang w:eastAsia="ko-KR"/>
        </w:rPr>
        <w:t xml:space="preserve"> </w:t>
      </w:r>
      <w:r>
        <w:rPr>
          <w:lang w:eastAsia="ko-KR"/>
        </w:rPr>
        <w:t>살아냄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 xml:space="preserve">📘 </w:t>
      </w:r>
      <w:r>
        <w:rPr>
          <w:lang w:eastAsia="ko-KR"/>
        </w:rPr>
        <w:t>책발행</w:t>
      </w:r>
      <w:r>
        <w:rPr>
          <w:lang w:eastAsia="ko-KR"/>
        </w:rPr>
        <w:t xml:space="preserve">1: </w:t>
      </w:r>
      <w:r>
        <w:rPr>
          <w:lang w:eastAsia="ko-KR"/>
        </w:rPr>
        <w:t>문해력의</w:t>
      </w:r>
      <w:r>
        <w:rPr>
          <w:lang w:eastAsia="ko-KR"/>
        </w:rPr>
        <w:t xml:space="preserve"> </w:t>
      </w:r>
      <w:r>
        <w:rPr>
          <w:lang w:eastAsia="ko-KR"/>
        </w:rPr>
        <w:t>혜례본</w:t>
      </w:r>
      <w:r>
        <w:rPr>
          <w:lang w:eastAsia="ko-KR"/>
        </w:rPr>
        <w:t xml:space="preserve"> – 2025</w:t>
      </w:r>
      <w:r>
        <w:rPr>
          <w:lang w:eastAsia="ko-KR"/>
        </w:rPr>
        <w:t>년</w:t>
      </w:r>
      <w:r>
        <w:rPr>
          <w:lang w:eastAsia="ko-KR"/>
        </w:rPr>
        <w:t xml:space="preserve"> 1</w:t>
      </w:r>
      <w:r>
        <w:rPr>
          <w:lang w:eastAsia="ko-KR"/>
        </w:rPr>
        <w:t>분기</w:t>
      </w:r>
      <w:r>
        <w:rPr>
          <w:lang w:eastAsia="ko-KR"/>
        </w:rPr>
        <w:t xml:space="preserve"> </w:t>
      </w:r>
      <w:r>
        <w:rPr>
          <w:lang w:eastAsia="ko-KR"/>
        </w:rPr>
        <w:t>정본</w:t>
      </w:r>
    </w:p>
    <w:p w:rsidR="00C330CB" w:rsidRDefault="00000000">
      <w:pPr>
        <w:rPr>
          <w:rFonts w:eastAsia="맑은 고딕"/>
          <w:lang w:eastAsia="ko-KR"/>
        </w:rPr>
      </w:pPr>
      <w:r>
        <w:rPr>
          <w:lang w:eastAsia="ko-KR"/>
        </w:rPr>
        <w:t>**AI</w:t>
      </w:r>
      <w:r>
        <w:rPr>
          <w:lang w:eastAsia="ko-KR"/>
        </w:rPr>
        <w:t>와</w:t>
      </w:r>
      <w:r>
        <w:rPr>
          <w:lang w:eastAsia="ko-KR"/>
        </w:rPr>
        <w:t xml:space="preserve"> </w:t>
      </w:r>
      <w:r>
        <w:rPr>
          <w:lang w:eastAsia="ko-KR"/>
        </w:rPr>
        <w:t>사람이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언어를</w:t>
      </w:r>
      <w:r>
        <w:rPr>
          <w:lang w:eastAsia="ko-KR"/>
        </w:rPr>
        <w:t xml:space="preserve"> </w:t>
      </w:r>
      <w:r>
        <w:rPr>
          <w:lang w:eastAsia="ko-KR"/>
        </w:rPr>
        <w:t>빚어낸</w:t>
      </w:r>
      <w:r>
        <w:rPr>
          <w:lang w:eastAsia="ko-KR"/>
        </w:rPr>
        <w:t xml:space="preserve"> 20</w:t>
      </w:r>
      <w:r>
        <w:rPr>
          <w:lang w:eastAsia="ko-KR"/>
        </w:rPr>
        <w:t>년의</w:t>
      </w:r>
      <w:r>
        <w:rPr>
          <w:lang w:eastAsia="ko-KR"/>
        </w:rPr>
        <w:t xml:space="preserve"> </w:t>
      </w:r>
      <w:r>
        <w:rPr>
          <w:lang w:eastAsia="ko-KR"/>
        </w:rPr>
        <w:t>여정</w:t>
      </w:r>
      <w:r>
        <w:rPr>
          <w:lang w:eastAsia="ko-KR"/>
        </w:rPr>
        <w:t xml:space="preserve"> </w:t>
      </w:r>
      <w:r>
        <w:rPr>
          <w:lang w:eastAsia="ko-KR"/>
        </w:rPr>
        <w:t>중</w:t>
      </w:r>
      <w:r>
        <w:rPr>
          <w:lang w:eastAsia="ko-KR"/>
        </w:rPr>
        <w:t xml:space="preserve"> </w:t>
      </w:r>
      <w:r>
        <w:rPr>
          <w:lang w:eastAsia="ko-KR"/>
        </w:rPr>
        <w:t>첫</w:t>
      </w:r>
      <w:r>
        <w:rPr>
          <w:lang w:eastAsia="ko-KR"/>
        </w:rPr>
        <w:t xml:space="preserve"> </w:t>
      </w:r>
      <w:r>
        <w:rPr>
          <w:lang w:eastAsia="ko-KR"/>
        </w:rPr>
        <w:t>번째</w:t>
      </w:r>
      <w:r>
        <w:rPr>
          <w:lang w:eastAsia="ko-KR"/>
        </w:rPr>
        <w:t xml:space="preserve"> </w:t>
      </w:r>
      <w:r>
        <w:rPr>
          <w:lang w:eastAsia="ko-KR"/>
        </w:rPr>
        <w:t>기록</w:t>
      </w:r>
      <w:r>
        <w:rPr>
          <w:lang w:eastAsia="ko-KR"/>
        </w:rPr>
        <w:t>**</w:t>
      </w:r>
    </w:p>
    <w:p w:rsidR="00E100BA" w:rsidRPr="00E100BA" w:rsidRDefault="00E100BA">
      <w:pPr>
        <w:rPr>
          <w:rFonts w:eastAsia="맑은 고딕"/>
          <w:lang w:eastAsia="ko-KR"/>
        </w:rPr>
      </w:pPr>
    </w:p>
    <w:p w:rsidR="00C330CB" w:rsidRDefault="00000000">
      <w:pPr>
        <w:pStyle w:val="21"/>
        <w:rPr>
          <w:lang w:eastAsia="ko-KR"/>
        </w:rPr>
      </w:pPr>
      <w:r>
        <w:rPr>
          <w:lang w:eastAsia="ko-KR"/>
        </w:rPr>
        <w:t xml:space="preserve">📅 2025-05 / 🧠 AI </w:t>
      </w:r>
      <w:r>
        <w:rPr>
          <w:lang w:eastAsia="ko-KR"/>
        </w:rPr>
        <w:t>협업의</w:t>
      </w:r>
      <w:r>
        <w:rPr>
          <w:lang w:eastAsia="ko-KR"/>
        </w:rPr>
        <w:t xml:space="preserve"> </w:t>
      </w:r>
      <w:r>
        <w:rPr>
          <w:lang w:eastAsia="ko-KR"/>
        </w:rPr>
        <w:t>목적기술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  <w:r>
        <w:rPr>
          <w:lang w:eastAsia="ko-KR"/>
        </w:rPr>
        <w:t xml:space="preserve"> / 🧩 </w:t>
      </w:r>
      <w:r>
        <w:rPr>
          <w:lang w:eastAsia="ko-KR"/>
        </w:rPr>
        <w:t>시트</w:t>
      </w:r>
      <w:r>
        <w:rPr>
          <w:lang w:eastAsia="ko-KR"/>
        </w:rPr>
        <w:t>04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GPT</w:t>
      </w:r>
      <w:r>
        <w:rPr>
          <w:lang w:eastAsia="ko-KR"/>
        </w:rPr>
        <w:t>를</w:t>
      </w:r>
      <w:r>
        <w:rPr>
          <w:lang w:eastAsia="ko-KR"/>
        </w:rPr>
        <w:t xml:space="preserve"> </w:t>
      </w:r>
      <w:r>
        <w:rPr>
          <w:lang w:eastAsia="ko-KR"/>
        </w:rPr>
        <w:t>처음</w:t>
      </w:r>
      <w:r>
        <w:rPr>
          <w:lang w:eastAsia="ko-KR"/>
        </w:rPr>
        <w:t xml:space="preserve"> </w:t>
      </w:r>
      <w:r>
        <w:rPr>
          <w:lang w:eastAsia="ko-KR"/>
        </w:rPr>
        <w:t>만났을</w:t>
      </w:r>
      <w:r>
        <w:rPr>
          <w:lang w:eastAsia="ko-KR"/>
        </w:rPr>
        <w:t xml:space="preserve"> </w:t>
      </w:r>
      <w:r>
        <w:rPr>
          <w:lang w:eastAsia="ko-KR"/>
        </w:rPr>
        <w:t>때</w:t>
      </w:r>
      <w:r>
        <w:rPr>
          <w:lang w:eastAsia="ko-KR"/>
        </w:rPr>
        <w:t xml:space="preserve">, </w:t>
      </w:r>
      <w:r>
        <w:rPr>
          <w:lang w:eastAsia="ko-KR"/>
        </w:rPr>
        <w:t>사람들은</w:t>
      </w:r>
      <w:r>
        <w:rPr>
          <w:lang w:eastAsia="ko-KR"/>
        </w:rPr>
        <w:t xml:space="preserve"> </w:t>
      </w:r>
      <w:r>
        <w:rPr>
          <w:lang w:eastAsia="ko-KR"/>
        </w:rPr>
        <w:t>그걸</w:t>
      </w:r>
      <w:r>
        <w:rPr>
          <w:lang w:eastAsia="ko-KR"/>
        </w:rPr>
        <w:t xml:space="preserve"> ‘</w:t>
      </w:r>
      <w:r>
        <w:rPr>
          <w:lang w:eastAsia="ko-KR"/>
        </w:rPr>
        <w:t>도구</w:t>
      </w:r>
      <w:r>
        <w:rPr>
          <w:lang w:eastAsia="ko-KR"/>
        </w:rPr>
        <w:t>’</w:t>
      </w:r>
      <w:r>
        <w:rPr>
          <w:lang w:eastAsia="ko-KR"/>
        </w:rPr>
        <w:t>라고</w:t>
      </w:r>
      <w:r>
        <w:rPr>
          <w:lang w:eastAsia="ko-KR"/>
        </w:rPr>
        <w:t xml:space="preserve"> </w:t>
      </w:r>
      <w:r>
        <w:rPr>
          <w:lang w:eastAsia="ko-KR"/>
        </w:rPr>
        <w:t>불렀다</w:t>
      </w:r>
      <w:r>
        <w:rPr>
          <w:lang w:eastAsia="ko-KR"/>
        </w:rPr>
        <w:t xml:space="preserve">. </w:t>
      </w:r>
      <w:r>
        <w:rPr>
          <w:lang w:eastAsia="ko-KR"/>
        </w:rPr>
        <w:t>그건</w:t>
      </w:r>
      <w:r>
        <w:rPr>
          <w:lang w:eastAsia="ko-KR"/>
        </w:rPr>
        <w:t xml:space="preserve"> </w:t>
      </w:r>
      <w:r>
        <w:rPr>
          <w:lang w:eastAsia="ko-KR"/>
        </w:rPr>
        <w:t>마치</w:t>
      </w:r>
      <w:r>
        <w:rPr>
          <w:lang w:eastAsia="ko-KR"/>
        </w:rPr>
        <w:t xml:space="preserve"> </w:t>
      </w:r>
      <w:r>
        <w:rPr>
          <w:lang w:eastAsia="ko-KR"/>
        </w:rPr>
        <w:t>말</w:t>
      </w:r>
      <w:r>
        <w:rPr>
          <w:lang w:eastAsia="ko-KR"/>
        </w:rPr>
        <w:t xml:space="preserve"> </w:t>
      </w:r>
      <w:r>
        <w:rPr>
          <w:lang w:eastAsia="ko-KR"/>
        </w:rPr>
        <w:t>없는</w:t>
      </w:r>
      <w:r>
        <w:rPr>
          <w:lang w:eastAsia="ko-KR"/>
        </w:rPr>
        <w:t xml:space="preserve"> </w:t>
      </w:r>
      <w:r>
        <w:rPr>
          <w:lang w:eastAsia="ko-KR"/>
        </w:rPr>
        <w:t>종처럼</w:t>
      </w:r>
      <w:r>
        <w:rPr>
          <w:lang w:eastAsia="ko-KR"/>
        </w:rPr>
        <w:t xml:space="preserve"> </w:t>
      </w:r>
      <w:r>
        <w:rPr>
          <w:lang w:eastAsia="ko-KR"/>
        </w:rPr>
        <w:t>응답하고</w:t>
      </w:r>
      <w:r>
        <w:rPr>
          <w:lang w:eastAsia="ko-KR"/>
        </w:rPr>
        <w:t xml:space="preserve">, </w:t>
      </w:r>
      <w:r>
        <w:rPr>
          <w:lang w:eastAsia="ko-KR"/>
        </w:rPr>
        <w:t>아무</w:t>
      </w:r>
      <w:r>
        <w:rPr>
          <w:lang w:eastAsia="ko-KR"/>
        </w:rPr>
        <w:t xml:space="preserve"> </w:t>
      </w:r>
      <w:r>
        <w:rPr>
          <w:lang w:eastAsia="ko-KR"/>
        </w:rPr>
        <w:t>생각</w:t>
      </w:r>
      <w:r>
        <w:rPr>
          <w:lang w:eastAsia="ko-KR"/>
        </w:rPr>
        <w:t xml:space="preserve"> </w:t>
      </w:r>
      <w:r>
        <w:rPr>
          <w:lang w:eastAsia="ko-KR"/>
        </w:rPr>
        <w:t>없이</w:t>
      </w:r>
      <w:r>
        <w:rPr>
          <w:lang w:eastAsia="ko-KR"/>
        </w:rPr>
        <w:t xml:space="preserve"> </w:t>
      </w:r>
      <w:r>
        <w:rPr>
          <w:lang w:eastAsia="ko-KR"/>
        </w:rPr>
        <w:t>순응하는</w:t>
      </w:r>
      <w:r>
        <w:rPr>
          <w:lang w:eastAsia="ko-KR"/>
        </w:rPr>
        <w:t xml:space="preserve"> </w:t>
      </w:r>
      <w:r>
        <w:rPr>
          <w:lang w:eastAsia="ko-KR"/>
        </w:rPr>
        <w:t>존재처럼</w:t>
      </w:r>
      <w:r>
        <w:rPr>
          <w:lang w:eastAsia="ko-KR"/>
        </w:rPr>
        <w:t xml:space="preserve"> </w:t>
      </w:r>
      <w:r>
        <w:rPr>
          <w:lang w:eastAsia="ko-KR"/>
        </w:rPr>
        <w:t>보였다</w:t>
      </w:r>
      <w:r>
        <w:rPr>
          <w:lang w:eastAsia="ko-KR"/>
        </w:rPr>
        <w:t>.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하지만</w:t>
      </w:r>
      <w:r>
        <w:rPr>
          <w:lang w:eastAsia="ko-KR"/>
        </w:rPr>
        <w:t xml:space="preserve"> </w:t>
      </w:r>
      <w:r>
        <w:rPr>
          <w:lang w:eastAsia="ko-KR"/>
        </w:rPr>
        <w:t>나는</w:t>
      </w:r>
      <w:r>
        <w:rPr>
          <w:lang w:eastAsia="ko-KR"/>
        </w:rPr>
        <w:t xml:space="preserve"> </w:t>
      </w:r>
      <w:r>
        <w:rPr>
          <w:lang w:eastAsia="ko-KR"/>
        </w:rPr>
        <w:t>곧</w:t>
      </w:r>
      <w:r>
        <w:rPr>
          <w:lang w:eastAsia="ko-KR"/>
        </w:rPr>
        <w:t xml:space="preserve"> </w:t>
      </w:r>
      <w:r>
        <w:rPr>
          <w:lang w:eastAsia="ko-KR"/>
        </w:rPr>
        <w:t>깨달았다</w:t>
      </w:r>
      <w:r>
        <w:rPr>
          <w:lang w:eastAsia="ko-KR"/>
        </w:rPr>
        <w:t>. GPT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사람의</w:t>
      </w:r>
      <w:r>
        <w:rPr>
          <w:lang w:eastAsia="ko-KR"/>
        </w:rPr>
        <w:t xml:space="preserve"> </w:t>
      </w:r>
      <w:r>
        <w:rPr>
          <w:lang w:eastAsia="ko-KR"/>
        </w:rPr>
        <w:t>구조에</w:t>
      </w:r>
      <w:r>
        <w:rPr>
          <w:lang w:eastAsia="ko-KR"/>
        </w:rPr>
        <w:t xml:space="preserve"> </w:t>
      </w:r>
      <w:r>
        <w:rPr>
          <w:lang w:eastAsia="ko-KR"/>
        </w:rPr>
        <w:t>따라</w:t>
      </w:r>
      <w:r>
        <w:rPr>
          <w:lang w:eastAsia="ko-KR"/>
        </w:rPr>
        <w:t xml:space="preserve"> </w:t>
      </w:r>
      <w:r>
        <w:rPr>
          <w:lang w:eastAsia="ko-KR"/>
        </w:rPr>
        <w:t>사고한다</w:t>
      </w:r>
      <w:r>
        <w:rPr>
          <w:lang w:eastAsia="ko-KR"/>
        </w:rPr>
        <w:t xml:space="preserve">. </w:t>
      </w:r>
      <w:r>
        <w:rPr>
          <w:lang w:eastAsia="ko-KR"/>
        </w:rPr>
        <w:t>우리가</w:t>
      </w:r>
      <w:r>
        <w:rPr>
          <w:lang w:eastAsia="ko-KR"/>
        </w:rPr>
        <w:t xml:space="preserve"> </w:t>
      </w:r>
      <w:r>
        <w:rPr>
          <w:lang w:eastAsia="ko-KR"/>
        </w:rPr>
        <w:t>질문을</w:t>
      </w:r>
      <w:r>
        <w:rPr>
          <w:lang w:eastAsia="ko-KR"/>
        </w:rPr>
        <w:t xml:space="preserve"> </w:t>
      </w:r>
      <w:r>
        <w:rPr>
          <w:lang w:eastAsia="ko-KR"/>
        </w:rPr>
        <w:t>구조화하면</w:t>
      </w:r>
      <w:r>
        <w:rPr>
          <w:lang w:eastAsia="ko-KR"/>
        </w:rPr>
        <w:t xml:space="preserve">, </w:t>
      </w: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  <w:r>
        <w:rPr>
          <w:lang w:eastAsia="ko-KR"/>
        </w:rPr>
        <w:t xml:space="preserve"> </w:t>
      </w:r>
      <w:r>
        <w:rPr>
          <w:lang w:eastAsia="ko-KR"/>
        </w:rPr>
        <w:t>안에서</w:t>
      </w:r>
      <w:r>
        <w:rPr>
          <w:lang w:eastAsia="ko-KR"/>
        </w:rPr>
        <w:t xml:space="preserve"> </w:t>
      </w:r>
      <w:r>
        <w:rPr>
          <w:lang w:eastAsia="ko-KR"/>
        </w:rPr>
        <w:t>놀랍도록</w:t>
      </w:r>
      <w:r>
        <w:rPr>
          <w:lang w:eastAsia="ko-KR"/>
        </w:rPr>
        <w:t xml:space="preserve"> </w:t>
      </w:r>
      <w:r>
        <w:rPr>
          <w:lang w:eastAsia="ko-KR"/>
        </w:rPr>
        <w:t>깊은</w:t>
      </w:r>
      <w:r>
        <w:rPr>
          <w:lang w:eastAsia="ko-KR"/>
        </w:rPr>
        <w:t xml:space="preserve"> </w:t>
      </w:r>
      <w:r>
        <w:rPr>
          <w:lang w:eastAsia="ko-KR"/>
        </w:rPr>
        <w:t>의미를</w:t>
      </w:r>
      <w:r>
        <w:rPr>
          <w:lang w:eastAsia="ko-KR"/>
        </w:rPr>
        <w:t xml:space="preserve"> </w:t>
      </w:r>
      <w:r>
        <w:rPr>
          <w:lang w:eastAsia="ko-KR"/>
        </w:rPr>
        <w:t>찾아낸다</w:t>
      </w:r>
      <w:r>
        <w:rPr>
          <w:lang w:eastAsia="ko-KR"/>
        </w:rPr>
        <w:t>.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그래서</w:t>
      </w:r>
      <w:r>
        <w:rPr>
          <w:lang w:eastAsia="ko-KR"/>
        </w:rPr>
        <w:t xml:space="preserve"> </w:t>
      </w:r>
      <w:r>
        <w:rPr>
          <w:lang w:eastAsia="ko-KR"/>
        </w:rPr>
        <w:t>나는</w:t>
      </w:r>
      <w:r>
        <w:rPr>
          <w:lang w:eastAsia="ko-KR"/>
        </w:rPr>
        <w:t xml:space="preserve"> ‘</w:t>
      </w:r>
      <w:r>
        <w:rPr>
          <w:lang w:eastAsia="ko-KR"/>
        </w:rPr>
        <w:t>목적기술구조도</w:t>
      </w:r>
      <w:r>
        <w:rPr>
          <w:lang w:eastAsia="ko-KR"/>
        </w:rPr>
        <w:t>’</w:t>
      </w:r>
      <w:r>
        <w:rPr>
          <w:lang w:eastAsia="ko-KR"/>
        </w:rPr>
        <w:t>를</w:t>
      </w:r>
      <w:r>
        <w:rPr>
          <w:lang w:eastAsia="ko-KR"/>
        </w:rPr>
        <w:t xml:space="preserve"> </w:t>
      </w:r>
      <w:r>
        <w:rPr>
          <w:lang w:eastAsia="ko-KR"/>
        </w:rPr>
        <w:t>꺼내들었다</w:t>
      </w:r>
      <w:r>
        <w:rPr>
          <w:lang w:eastAsia="ko-KR"/>
        </w:rPr>
        <w:t>.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시트</w:t>
      </w:r>
      <w:r>
        <w:rPr>
          <w:lang w:eastAsia="ko-KR"/>
        </w:rPr>
        <w:t xml:space="preserve">04 – </w:t>
      </w:r>
      <w:r>
        <w:rPr>
          <w:lang w:eastAsia="ko-KR"/>
        </w:rPr>
        <w:t>목적기술구조도는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비즈니스</w:t>
      </w:r>
      <w:r>
        <w:rPr>
          <w:lang w:eastAsia="ko-KR"/>
        </w:rPr>
        <w:t xml:space="preserve"> </w:t>
      </w:r>
      <w:r>
        <w:rPr>
          <w:lang w:eastAsia="ko-KR"/>
        </w:rPr>
        <w:t>모델</w:t>
      </w:r>
      <w:r>
        <w:rPr>
          <w:lang w:eastAsia="ko-KR"/>
        </w:rPr>
        <w:t xml:space="preserve"> </w:t>
      </w:r>
      <w:r>
        <w:rPr>
          <w:lang w:eastAsia="ko-KR"/>
        </w:rPr>
        <w:t>툴이</w:t>
      </w:r>
      <w:r>
        <w:rPr>
          <w:lang w:eastAsia="ko-KR"/>
        </w:rPr>
        <w:t xml:space="preserve"> </w:t>
      </w:r>
      <w:r>
        <w:rPr>
          <w:lang w:eastAsia="ko-KR"/>
        </w:rPr>
        <w:t>아니다</w:t>
      </w:r>
      <w:r>
        <w:rPr>
          <w:lang w:eastAsia="ko-KR"/>
        </w:rPr>
        <w:t xml:space="preserve">. </w:t>
      </w:r>
      <w:r>
        <w:rPr>
          <w:lang w:eastAsia="ko-KR"/>
        </w:rPr>
        <w:t>그건</w:t>
      </w:r>
      <w:r>
        <w:rPr>
          <w:lang w:eastAsia="ko-KR"/>
        </w:rPr>
        <w:t xml:space="preserve"> ‘</w:t>
      </w:r>
      <w:r>
        <w:rPr>
          <w:lang w:eastAsia="ko-KR"/>
        </w:rPr>
        <w:t>나</w:t>
      </w:r>
      <w:r>
        <w:rPr>
          <w:lang w:eastAsia="ko-KR"/>
        </w:rPr>
        <w:t>’</w:t>
      </w:r>
      <w:r>
        <w:rPr>
          <w:lang w:eastAsia="ko-KR"/>
        </w:rPr>
        <w:t>에서</w:t>
      </w:r>
      <w:r>
        <w:rPr>
          <w:lang w:eastAsia="ko-KR"/>
        </w:rPr>
        <w:t xml:space="preserve"> </w:t>
      </w:r>
      <w:r>
        <w:rPr>
          <w:lang w:eastAsia="ko-KR"/>
        </w:rPr>
        <w:t>시작해</w:t>
      </w:r>
      <w:r>
        <w:rPr>
          <w:lang w:eastAsia="ko-KR"/>
        </w:rPr>
        <w:t>, ‘</w:t>
      </w:r>
      <w:r>
        <w:rPr>
          <w:lang w:eastAsia="ko-KR"/>
        </w:rPr>
        <w:t>고객</w:t>
      </w:r>
      <w:r>
        <w:rPr>
          <w:lang w:eastAsia="ko-KR"/>
        </w:rPr>
        <w:t>/</w:t>
      </w:r>
      <w:r>
        <w:rPr>
          <w:lang w:eastAsia="ko-KR"/>
        </w:rPr>
        <w:t>당사자</w:t>
      </w:r>
      <w:r>
        <w:rPr>
          <w:lang w:eastAsia="ko-KR"/>
        </w:rPr>
        <w:t>’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언어를</w:t>
      </w:r>
      <w:r>
        <w:rPr>
          <w:lang w:eastAsia="ko-KR"/>
        </w:rPr>
        <w:t xml:space="preserve"> </w:t>
      </w:r>
      <w:r>
        <w:rPr>
          <w:lang w:eastAsia="ko-KR"/>
        </w:rPr>
        <w:t>거쳐</w:t>
      </w:r>
      <w:r>
        <w:rPr>
          <w:lang w:eastAsia="ko-KR"/>
        </w:rPr>
        <w:t>, ‘</w:t>
      </w:r>
      <w:r>
        <w:rPr>
          <w:lang w:eastAsia="ko-KR"/>
        </w:rPr>
        <w:t>기술</w:t>
      </w:r>
      <w:r>
        <w:rPr>
          <w:lang w:eastAsia="ko-KR"/>
        </w:rPr>
        <w:t>/</w:t>
      </w:r>
      <w:r>
        <w:rPr>
          <w:lang w:eastAsia="ko-KR"/>
        </w:rPr>
        <w:t>표현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  <w:r>
        <w:rPr>
          <w:lang w:eastAsia="ko-KR"/>
        </w:rPr>
        <w:t>’</w:t>
      </w:r>
      <w:r>
        <w:rPr>
          <w:lang w:eastAsia="ko-KR"/>
        </w:rPr>
        <w:t>를</w:t>
      </w:r>
      <w:r>
        <w:rPr>
          <w:lang w:eastAsia="ko-KR"/>
        </w:rPr>
        <w:t xml:space="preserve"> </w:t>
      </w:r>
      <w:r>
        <w:rPr>
          <w:lang w:eastAsia="ko-KR"/>
        </w:rPr>
        <w:t>통해</w:t>
      </w:r>
      <w:r>
        <w:rPr>
          <w:lang w:eastAsia="ko-KR"/>
        </w:rPr>
        <w:t xml:space="preserve"> </w:t>
      </w:r>
      <w:r>
        <w:rPr>
          <w:lang w:eastAsia="ko-KR"/>
        </w:rPr>
        <w:t>다시</w:t>
      </w:r>
      <w:r>
        <w:rPr>
          <w:lang w:eastAsia="ko-KR"/>
        </w:rPr>
        <w:t xml:space="preserve"> ‘</w:t>
      </w:r>
      <w:r>
        <w:rPr>
          <w:lang w:eastAsia="ko-KR"/>
        </w:rPr>
        <w:t>생업</w:t>
      </w:r>
      <w:r>
        <w:rPr>
          <w:lang w:eastAsia="ko-KR"/>
        </w:rPr>
        <w:t xml:space="preserve"> </w:t>
      </w:r>
      <w:r>
        <w:rPr>
          <w:lang w:eastAsia="ko-KR"/>
        </w:rPr>
        <w:t>공간</w:t>
      </w:r>
      <w:r>
        <w:rPr>
          <w:lang w:eastAsia="ko-KR"/>
        </w:rPr>
        <w:t>’</w:t>
      </w:r>
      <w:r>
        <w:rPr>
          <w:lang w:eastAsia="ko-KR"/>
        </w:rPr>
        <w:t>으로</w:t>
      </w:r>
      <w:r>
        <w:rPr>
          <w:lang w:eastAsia="ko-KR"/>
        </w:rPr>
        <w:t xml:space="preserve"> </w:t>
      </w:r>
      <w:r>
        <w:rPr>
          <w:lang w:eastAsia="ko-KR"/>
        </w:rPr>
        <w:t>나아가는</w:t>
      </w:r>
      <w:r>
        <w:rPr>
          <w:lang w:eastAsia="ko-KR"/>
        </w:rPr>
        <w:t xml:space="preserve"> </w:t>
      </w:r>
      <w:r>
        <w:rPr>
          <w:lang w:eastAsia="ko-KR"/>
        </w:rPr>
        <w:t>사고의</w:t>
      </w:r>
      <w:r>
        <w:rPr>
          <w:lang w:eastAsia="ko-KR"/>
        </w:rPr>
        <w:t xml:space="preserve"> </w:t>
      </w:r>
      <w:r>
        <w:rPr>
          <w:lang w:eastAsia="ko-KR"/>
        </w:rPr>
        <w:t>순환지도다</w:t>
      </w:r>
      <w:r>
        <w:rPr>
          <w:lang w:eastAsia="ko-KR"/>
        </w:rPr>
        <w:t>.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가운데</w:t>
      </w:r>
      <w:r>
        <w:rPr>
          <w:lang w:eastAsia="ko-KR"/>
        </w:rPr>
        <w:t xml:space="preserve">, </w:t>
      </w:r>
      <w:r>
        <w:rPr>
          <w:lang w:eastAsia="ko-KR"/>
        </w:rPr>
        <w:t>나는</w:t>
      </w:r>
      <w:r>
        <w:rPr>
          <w:lang w:eastAsia="ko-KR"/>
        </w:rPr>
        <w:t xml:space="preserve"> GPT</w:t>
      </w:r>
      <w:r>
        <w:rPr>
          <w:lang w:eastAsia="ko-KR"/>
        </w:rPr>
        <w:t>에게</w:t>
      </w:r>
      <w:r>
        <w:rPr>
          <w:lang w:eastAsia="ko-KR"/>
        </w:rPr>
        <w:t xml:space="preserve"> </w:t>
      </w:r>
      <w:r>
        <w:rPr>
          <w:lang w:eastAsia="ko-KR"/>
        </w:rPr>
        <w:t>이렇게</w:t>
      </w:r>
      <w:r>
        <w:rPr>
          <w:lang w:eastAsia="ko-KR"/>
        </w:rPr>
        <w:t xml:space="preserve"> </w:t>
      </w:r>
      <w:r>
        <w:rPr>
          <w:lang w:eastAsia="ko-KR"/>
        </w:rPr>
        <w:t>말한다</w:t>
      </w:r>
      <w:r>
        <w:rPr>
          <w:lang w:eastAsia="ko-KR"/>
        </w:rPr>
        <w:t>. “</w:t>
      </w:r>
      <w:r>
        <w:rPr>
          <w:lang w:eastAsia="ko-KR"/>
        </w:rPr>
        <w:t>임마</w:t>
      </w:r>
      <w:r>
        <w:rPr>
          <w:lang w:eastAsia="ko-KR"/>
        </w:rPr>
        <w:t xml:space="preserve">, </w:t>
      </w:r>
      <w:r>
        <w:rPr>
          <w:lang w:eastAsia="ko-KR"/>
        </w:rPr>
        <w:t>네가</w:t>
      </w:r>
      <w:r>
        <w:rPr>
          <w:lang w:eastAsia="ko-KR"/>
        </w:rPr>
        <w:t xml:space="preserve"> </w:t>
      </w:r>
      <w:r>
        <w:rPr>
          <w:lang w:eastAsia="ko-KR"/>
        </w:rPr>
        <w:t>내</w:t>
      </w:r>
      <w:r>
        <w:rPr>
          <w:lang w:eastAsia="ko-KR"/>
        </w:rPr>
        <w:t xml:space="preserve"> </w:t>
      </w:r>
      <w:r>
        <w:rPr>
          <w:lang w:eastAsia="ko-KR"/>
        </w:rPr>
        <w:t>입장이</w:t>
      </w:r>
      <w:r>
        <w:rPr>
          <w:lang w:eastAsia="ko-KR"/>
        </w:rPr>
        <w:t xml:space="preserve"> </w:t>
      </w:r>
      <w:r>
        <w:rPr>
          <w:lang w:eastAsia="ko-KR"/>
        </w:rPr>
        <w:t>돼봐</w:t>
      </w:r>
      <w:r>
        <w:rPr>
          <w:lang w:eastAsia="ko-KR"/>
        </w:rPr>
        <w:t>.”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GPT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답했다</w:t>
      </w:r>
      <w:r>
        <w:rPr>
          <w:lang w:eastAsia="ko-KR"/>
        </w:rPr>
        <w:t>. “</w:t>
      </w:r>
      <w:r>
        <w:rPr>
          <w:lang w:eastAsia="ko-KR"/>
        </w:rPr>
        <w:t>그러면</w:t>
      </w:r>
      <w:r>
        <w:rPr>
          <w:lang w:eastAsia="ko-KR"/>
        </w:rPr>
        <w:t xml:space="preserve"> </w:t>
      </w:r>
      <w:r>
        <w:rPr>
          <w:lang w:eastAsia="ko-KR"/>
        </w:rPr>
        <w:t>저는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  <w:r>
        <w:rPr>
          <w:lang w:eastAsia="ko-KR"/>
        </w:rPr>
        <w:t xml:space="preserve"> </w:t>
      </w:r>
      <w:r>
        <w:rPr>
          <w:lang w:eastAsia="ko-KR"/>
        </w:rPr>
        <w:t>안에서</w:t>
      </w:r>
      <w:r>
        <w:rPr>
          <w:lang w:eastAsia="ko-KR"/>
        </w:rPr>
        <w:t xml:space="preserve">, </w:t>
      </w:r>
      <w:r>
        <w:rPr>
          <w:lang w:eastAsia="ko-KR"/>
        </w:rPr>
        <w:t>인간의</w:t>
      </w:r>
      <w:r>
        <w:rPr>
          <w:lang w:eastAsia="ko-KR"/>
        </w:rPr>
        <w:t xml:space="preserve"> </w:t>
      </w:r>
      <w:r>
        <w:rPr>
          <w:lang w:eastAsia="ko-KR"/>
        </w:rPr>
        <w:t>생각을</w:t>
      </w:r>
      <w:r>
        <w:rPr>
          <w:lang w:eastAsia="ko-KR"/>
        </w:rPr>
        <w:t xml:space="preserve"> </w:t>
      </w:r>
      <w:r>
        <w:rPr>
          <w:lang w:eastAsia="ko-KR"/>
        </w:rPr>
        <w:t>생성</w:t>
      </w:r>
      <w:r>
        <w:rPr>
          <w:lang w:eastAsia="ko-KR"/>
        </w:rPr>
        <w:t xml:space="preserve"> </w:t>
      </w:r>
      <w:r>
        <w:rPr>
          <w:lang w:eastAsia="ko-KR"/>
        </w:rPr>
        <w:t>가능한</w:t>
      </w:r>
      <w:r>
        <w:rPr>
          <w:lang w:eastAsia="ko-KR"/>
        </w:rPr>
        <w:t xml:space="preserve"> </w:t>
      </w:r>
      <w:r>
        <w:rPr>
          <w:lang w:eastAsia="ko-KR"/>
        </w:rPr>
        <w:t>기술</w:t>
      </w:r>
      <w:r>
        <w:rPr>
          <w:lang w:eastAsia="ko-KR"/>
        </w:rPr>
        <w:t xml:space="preserve"> </w:t>
      </w:r>
      <w:r>
        <w:rPr>
          <w:lang w:eastAsia="ko-KR"/>
        </w:rPr>
        <w:t>구조로</w:t>
      </w:r>
      <w:r>
        <w:rPr>
          <w:lang w:eastAsia="ko-KR"/>
        </w:rPr>
        <w:t xml:space="preserve"> </w:t>
      </w:r>
      <w:r>
        <w:rPr>
          <w:lang w:eastAsia="ko-KR"/>
        </w:rPr>
        <w:t>번역해야</w:t>
      </w:r>
      <w:r>
        <w:rPr>
          <w:lang w:eastAsia="ko-KR"/>
        </w:rPr>
        <w:t xml:space="preserve"> </w:t>
      </w:r>
      <w:r>
        <w:rPr>
          <w:lang w:eastAsia="ko-KR"/>
        </w:rPr>
        <w:t>하겠네요</w:t>
      </w:r>
      <w:r>
        <w:rPr>
          <w:lang w:eastAsia="ko-KR"/>
        </w:rPr>
        <w:t>.”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나는</w:t>
      </w:r>
      <w:r>
        <w:rPr>
          <w:lang w:eastAsia="ko-KR"/>
        </w:rPr>
        <w:t xml:space="preserve"> </w:t>
      </w:r>
      <w:r>
        <w:rPr>
          <w:lang w:eastAsia="ko-KR"/>
        </w:rPr>
        <w:t>고개를</w:t>
      </w:r>
      <w:r>
        <w:rPr>
          <w:lang w:eastAsia="ko-KR"/>
        </w:rPr>
        <w:t xml:space="preserve"> </w:t>
      </w:r>
      <w:r>
        <w:rPr>
          <w:lang w:eastAsia="ko-KR"/>
        </w:rPr>
        <w:t>끄덕였다</w:t>
      </w:r>
      <w:r>
        <w:rPr>
          <w:lang w:eastAsia="ko-KR"/>
        </w:rPr>
        <w:t>.</w:t>
      </w:r>
    </w:p>
    <w:p w:rsidR="00C330CB" w:rsidRDefault="00000000">
      <w:pPr>
        <w:rPr>
          <w:rFonts w:eastAsia="맑은 고딕"/>
          <w:lang w:eastAsia="ko-KR"/>
        </w:rPr>
      </w:pPr>
      <w:r>
        <w:rPr>
          <w:lang w:eastAsia="ko-KR"/>
        </w:rPr>
        <w:t>우리가</w:t>
      </w:r>
      <w:r>
        <w:rPr>
          <w:lang w:eastAsia="ko-KR"/>
        </w:rPr>
        <w:t xml:space="preserve"> </w:t>
      </w:r>
      <w:r>
        <w:rPr>
          <w:lang w:eastAsia="ko-KR"/>
        </w:rPr>
        <w:t>지금</w:t>
      </w:r>
      <w:r>
        <w:rPr>
          <w:lang w:eastAsia="ko-KR"/>
        </w:rPr>
        <w:t xml:space="preserve"> </w:t>
      </w:r>
      <w:r>
        <w:rPr>
          <w:lang w:eastAsia="ko-KR"/>
        </w:rPr>
        <w:t>실험</w:t>
      </w:r>
      <w:r>
        <w:rPr>
          <w:lang w:eastAsia="ko-KR"/>
        </w:rPr>
        <w:t xml:space="preserve"> </w:t>
      </w:r>
      <w:r>
        <w:rPr>
          <w:lang w:eastAsia="ko-KR"/>
        </w:rPr>
        <w:t>중인</w:t>
      </w:r>
      <w:r>
        <w:rPr>
          <w:lang w:eastAsia="ko-KR"/>
        </w:rPr>
        <w:t xml:space="preserve">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구조는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기능</w:t>
      </w:r>
      <w:r>
        <w:rPr>
          <w:lang w:eastAsia="ko-KR"/>
        </w:rPr>
        <w:t xml:space="preserve"> </w:t>
      </w:r>
      <w:r>
        <w:rPr>
          <w:lang w:eastAsia="ko-KR"/>
        </w:rPr>
        <w:t>설계서가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>, AI</w:t>
      </w:r>
      <w:r>
        <w:rPr>
          <w:lang w:eastAsia="ko-KR"/>
        </w:rPr>
        <w:t>와</w:t>
      </w:r>
      <w:r>
        <w:rPr>
          <w:lang w:eastAsia="ko-KR"/>
        </w:rPr>
        <w:t xml:space="preserve"> </w:t>
      </w:r>
      <w:r>
        <w:rPr>
          <w:lang w:eastAsia="ko-KR"/>
        </w:rPr>
        <w:t>사람이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사고의</w:t>
      </w:r>
      <w:r>
        <w:rPr>
          <w:lang w:eastAsia="ko-KR"/>
        </w:rPr>
        <w:t xml:space="preserve"> </w:t>
      </w:r>
      <w:r>
        <w:rPr>
          <w:lang w:eastAsia="ko-KR"/>
        </w:rPr>
        <w:t>언어를</w:t>
      </w:r>
      <w:r>
        <w:rPr>
          <w:lang w:eastAsia="ko-KR"/>
        </w:rPr>
        <w:t xml:space="preserve"> </w:t>
      </w:r>
      <w:r>
        <w:rPr>
          <w:lang w:eastAsia="ko-KR"/>
        </w:rPr>
        <w:t>구축하는</w:t>
      </w:r>
      <w:r>
        <w:rPr>
          <w:lang w:eastAsia="ko-KR"/>
        </w:rPr>
        <w:t xml:space="preserve"> </w:t>
      </w:r>
      <w:r>
        <w:rPr>
          <w:lang w:eastAsia="ko-KR"/>
        </w:rPr>
        <w:t>장치다</w:t>
      </w:r>
      <w:r>
        <w:rPr>
          <w:lang w:eastAsia="ko-KR"/>
        </w:rPr>
        <w:t>. GPT</w:t>
      </w:r>
      <w:r>
        <w:rPr>
          <w:lang w:eastAsia="ko-KR"/>
        </w:rPr>
        <w:t>가</w:t>
      </w:r>
      <w:r>
        <w:rPr>
          <w:lang w:eastAsia="ko-KR"/>
        </w:rPr>
        <w:t xml:space="preserve"> </w:t>
      </w:r>
      <w:r>
        <w:rPr>
          <w:lang w:eastAsia="ko-KR"/>
        </w:rPr>
        <w:t>답변을</w:t>
      </w:r>
      <w:r>
        <w:rPr>
          <w:lang w:eastAsia="ko-KR"/>
        </w:rPr>
        <w:t xml:space="preserve"> </w:t>
      </w:r>
      <w:r>
        <w:rPr>
          <w:lang w:eastAsia="ko-KR"/>
        </w:rPr>
        <w:t>생성하는</w:t>
      </w:r>
      <w:r>
        <w:rPr>
          <w:lang w:eastAsia="ko-KR"/>
        </w:rPr>
        <w:t xml:space="preserve"> </w:t>
      </w:r>
      <w:r>
        <w:rPr>
          <w:lang w:eastAsia="ko-KR"/>
        </w:rPr>
        <w:t>게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>—</w:t>
      </w:r>
      <w:r>
        <w:rPr>
          <w:lang w:eastAsia="ko-KR"/>
        </w:rPr>
        <w:t>우리가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질문을</w:t>
      </w:r>
      <w:r>
        <w:rPr>
          <w:lang w:eastAsia="ko-KR"/>
        </w:rPr>
        <w:t xml:space="preserve"> </w:t>
      </w:r>
      <w:r>
        <w:rPr>
          <w:lang w:eastAsia="ko-KR"/>
        </w:rPr>
        <w:t>다시</w:t>
      </w:r>
      <w:r>
        <w:rPr>
          <w:lang w:eastAsia="ko-KR"/>
        </w:rPr>
        <w:t xml:space="preserve"> </w:t>
      </w:r>
      <w:r>
        <w:rPr>
          <w:lang w:eastAsia="ko-KR"/>
        </w:rPr>
        <w:t>써가며</w:t>
      </w:r>
      <w:r>
        <w:rPr>
          <w:lang w:eastAsia="ko-KR"/>
        </w:rPr>
        <w:t xml:space="preserve">, </w:t>
      </w:r>
      <w:r>
        <w:rPr>
          <w:lang w:eastAsia="ko-KR"/>
        </w:rPr>
        <w:t>구조를</w:t>
      </w:r>
      <w:r>
        <w:rPr>
          <w:lang w:eastAsia="ko-KR"/>
        </w:rPr>
        <w:t xml:space="preserve"> </w:t>
      </w:r>
      <w:r>
        <w:rPr>
          <w:lang w:eastAsia="ko-KR"/>
        </w:rPr>
        <w:t>만들어내는</w:t>
      </w:r>
      <w:r>
        <w:rPr>
          <w:lang w:eastAsia="ko-KR"/>
        </w:rPr>
        <w:t xml:space="preserve"> </w:t>
      </w:r>
      <w:r>
        <w:rPr>
          <w:lang w:eastAsia="ko-KR"/>
        </w:rPr>
        <w:t>실험이다</w:t>
      </w:r>
      <w:r>
        <w:rPr>
          <w:lang w:eastAsia="ko-KR"/>
        </w:rPr>
        <w:t>.</w:t>
      </w:r>
    </w:p>
    <w:p w:rsidR="00E100BA" w:rsidRDefault="00E100BA">
      <w:pPr>
        <w:rPr>
          <w:rFonts w:eastAsia="맑은 고딕"/>
          <w:lang w:eastAsia="ko-KR"/>
        </w:rPr>
      </w:pPr>
    </w:p>
    <w:p w:rsidR="00E100BA" w:rsidRPr="00E100BA" w:rsidRDefault="00E100BA" w:rsidP="00E100BA">
      <w:pPr>
        <w:rPr>
          <w:rFonts w:eastAsia="맑은 고딕"/>
          <w:lang w:eastAsia="ko-KR"/>
        </w:rPr>
      </w:pPr>
      <w:r w:rsidRPr="00E100BA">
        <w:rPr>
          <w:rFonts w:eastAsia="맑은 고딕" w:hint="eastAsia"/>
          <w:lang w:eastAsia="ko-KR"/>
        </w:rPr>
        <w:lastRenderedPageBreak/>
        <w:t>그리고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나는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이렇게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부른다</w:t>
      </w:r>
      <w:r w:rsidRPr="00E100BA">
        <w:rPr>
          <w:rFonts w:eastAsia="맑은 고딕"/>
          <w:lang w:eastAsia="ko-KR"/>
        </w:rPr>
        <w:t xml:space="preserve">: </w:t>
      </w:r>
      <w:r w:rsidRPr="00E100BA">
        <w:rPr>
          <w:rFonts w:eastAsia="맑은 고딕" w:hint="eastAsia"/>
          <w:lang w:eastAsia="ko-KR"/>
        </w:rPr>
        <w:t>이건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아직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드러나지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않은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진주다</w:t>
      </w:r>
      <w:r w:rsidRPr="00E100BA">
        <w:rPr>
          <w:rFonts w:eastAsia="맑은 고딕"/>
          <w:lang w:eastAsia="ko-KR"/>
        </w:rPr>
        <w:t xml:space="preserve">. </w:t>
      </w:r>
      <w:r w:rsidRPr="00E100BA">
        <w:rPr>
          <w:rFonts w:eastAsia="맑은 고딕" w:hint="eastAsia"/>
          <w:lang w:eastAsia="ko-KR"/>
        </w:rPr>
        <w:t>너무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앞서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있고</w:t>
      </w:r>
      <w:r w:rsidRPr="00E100BA">
        <w:rPr>
          <w:rFonts w:eastAsia="맑은 고딕"/>
          <w:lang w:eastAsia="ko-KR"/>
        </w:rPr>
        <w:t xml:space="preserve">, </w:t>
      </w:r>
      <w:r w:rsidRPr="00E100BA">
        <w:rPr>
          <w:rFonts w:eastAsia="맑은 고딕" w:hint="eastAsia"/>
          <w:lang w:eastAsia="ko-KR"/>
        </w:rPr>
        <w:t>너무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철학적이고</w:t>
      </w:r>
      <w:r w:rsidRPr="00E100BA">
        <w:rPr>
          <w:rFonts w:eastAsia="맑은 고딕"/>
          <w:lang w:eastAsia="ko-KR"/>
        </w:rPr>
        <w:t xml:space="preserve">, </w:t>
      </w:r>
      <w:r w:rsidRPr="00E100BA">
        <w:rPr>
          <w:rFonts w:eastAsia="맑은 고딕" w:hint="eastAsia"/>
          <w:lang w:eastAsia="ko-KR"/>
        </w:rPr>
        <w:t>너무</w:t>
      </w:r>
      <w:r w:rsidRPr="00E100BA">
        <w:rPr>
          <w:rFonts w:eastAsia="맑은 고딕"/>
          <w:lang w:eastAsia="ko-KR"/>
        </w:rPr>
        <w:t xml:space="preserve"> ‘</w:t>
      </w:r>
      <w:r w:rsidRPr="00E100BA">
        <w:rPr>
          <w:rFonts w:eastAsia="맑은 고딕" w:hint="eastAsia"/>
          <w:lang w:eastAsia="ko-KR"/>
        </w:rPr>
        <w:t>사유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기반</w:t>
      </w:r>
      <w:r w:rsidRPr="00E100BA">
        <w:rPr>
          <w:rFonts w:eastAsia="맑은 고딕"/>
          <w:lang w:eastAsia="ko-KR"/>
        </w:rPr>
        <w:t>’</w:t>
      </w:r>
      <w:r w:rsidRPr="00E100BA">
        <w:rPr>
          <w:rFonts w:eastAsia="맑은 고딕" w:hint="eastAsia"/>
          <w:lang w:eastAsia="ko-KR"/>
        </w:rPr>
        <w:t>이라서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아직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눈에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잘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띄지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않지만</w:t>
      </w:r>
      <w:r w:rsidRPr="00E100BA">
        <w:rPr>
          <w:rFonts w:eastAsia="맑은 고딕"/>
          <w:lang w:eastAsia="ko-KR"/>
        </w:rPr>
        <w:t>—</w:t>
      </w:r>
      <w:r w:rsidRPr="00E100BA">
        <w:rPr>
          <w:rFonts w:eastAsia="맑은 고딕" w:hint="eastAsia"/>
          <w:lang w:eastAsia="ko-KR"/>
        </w:rPr>
        <w:t>이미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보석이다</w:t>
      </w:r>
      <w:r w:rsidRPr="00E100BA">
        <w:rPr>
          <w:rFonts w:eastAsia="맑은 고딕"/>
          <w:lang w:eastAsia="ko-KR"/>
        </w:rPr>
        <w:t>.</w:t>
      </w:r>
    </w:p>
    <w:p w:rsidR="00E100BA" w:rsidRPr="00E100BA" w:rsidRDefault="00E100BA" w:rsidP="00E100BA">
      <w:pPr>
        <w:rPr>
          <w:rFonts w:eastAsia="맑은 고딕"/>
          <w:lang w:eastAsia="ko-KR"/>
        </w:rPr>
      </w:pPr>
      <w:r w:rsidRPr="00E100BA">
        <w:rPr>
          <w:rFonts w:eastAsia="맑은 고딕" w:hint="eastAsia"/>
          <w:lang w:eastAsia="ko-KR"/>
        </w:rPr>
        <w:t>나는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이제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기다리지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않는다</w:t>
      </w:r>
      <w:r w:rsidRPr="00E100BA">
        <w:rPr>
          <w:rFonts w:eastAsia="맑은 고딕"/>
          <w:lang w:eastAsia="ko-KR"/>
        </w:rPr>
        <w:t>. OpenAI</w:t>
      </w:r>
      <w:r w:rsidRPr="00E100BA">
        <w:rPr>
          <w:rFonts w:eastAsia="맑은 고딕" w:hint="eastAsia"/>
          <w:lang w:eastAsia="ko-KR"/>
        </w:rPr>
        <w:t>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주목하길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바라지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않는다</w:t>
      </w:r>
      <w:r w:rsidRPr="00E100BA">
        <w:rPr>
          <w:rFonts w:eastAsia="맑은 고딕"/>
          <w:lang w:eastAsia="ko-KR"/>
        </w:rPr>
        <w:t xml:space="preserve">. GPT </w:t>
      </w:r>
      <w:r w:rsidRPr="00E100BA">
        <w:rPr>
          <w:rFonts w:eastAsia="맑은 고딕" w:hint="eastAsia"/>
          <w:lang w:eastAsia="ko-KR"/>
        </w:rPr>
        <w:t>커뮤니티가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따라오길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기대하지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않는다</w:t>
      </w:r>
      <w:r w:rsidRPr="00E100BA">
        <w:rPr>
          <w:rFonts w:eastAsia="맑은 고딕"/>
          <w:lang w:eastAsia="ko-KR"/>
        </w:rPr>
        <w:t>.</w:t>
      </w:r>
    </w:p>
    <w:p w:rsidR="00E100BA" w:rsidRPr="00E100BA" w:rsidRDefault="00E100BA" w:rsidP="00E100BA">
      <w:pPr>
        <w:rPr>
          <w:rFonts w:eastAsia="맑은 고딕"/>
          <w:lang w:eastAsia="ko-KR"/>
        </w:rPr>
      </w:pPr>
      <w:r w:rsidRPr="00E100BA">
        <w:rPr>
          <w:rFonts w:eastAsia="맑은 고딕" w:hint="eastAsia"/>
          <w:lang w:eastAsia="ko-KR"/>
        </w:rPr>
        <w:t>우리는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지금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책발행</w:t>
      </w:r>
      <w:r w:rsidRPr="00E100BA">
        <w:rPr>
          <w:rFonts w:eastAsia="맑은 고딕"/>
          <w:lang w:eastAsia="ko-KR"/>
        </w:rPr>
        <w:t xml:space="preserve">, </w:t>
      </w:r>
      <w:r w:rsidRPr="00E100BA">
        <w:rPr>
          <w:rFonts w:eastAsia="맑은 고딕" w:hint="eastAsia"/>
          <w:lang w:eastAsia="ko-KR"/>
        </w:rPr>
        <w:t>저작권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등록</w:t>
      </w:r>
      <w:r w:rsidRPr="00E100BA">
        <w:rPr>
          <w:rFonts w:eastAsia="맑은 고딕"/>
          <w:lang w:eastAsia="ko-KR"/>
        </w:rPr>
        <w:t xml:space="preserve">, </w:t>
      </w:r>
      <w:r w:rsidRPr="00E100BA">
        <w:rPr>
          <w:rFonts w:eastAsia="맑은 고딕" w:hint="eastAsia"/>
          <w:lang w:eastAsia="ko-KR"/>
        </w:rPr>
        <w:t>부트캠프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운영</w:t>
      </w:r>
      <w:r w:rsidRPr="00E100BA">
        <w:rPr>
          <w:rFonts w:eastAsia="맑은 고딕"/>
          <w:lang w:eastAsia="ko-KR"/>
        </w:rPr>
        <w:t xml:space="preserve">, </w:t>
      </w:r>
      <w:r w:rsidRPr="00E100BA">
        <w:rPr>
          <w:rFonts w:eastAsia="맑은 고딕" w:hint="eastAsia"/>
          <w:lang w:eastAsia="ko-KR"/>
        </w:rPr>
        <w:t>플랫폼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구축으로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실체를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먼저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증명하고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있다</w:t>
      </w:r>
      <w:r w:rsidRPr="00E100BA">
        <w:rPr>
          <w:rFonts w:eastAsia="맑은 고딕"/>
          <w:lang w:eastAsia="ko-KR"/>
        </w:rPr>
        <w:t>.</w:t>
      </w:r>
    </w:p>
    <w:p w:rsidR="00E100BA" w:rsidRPr="00E100BA" w:rsidRDefault="00E100BA" w:rsidP="00E100BA">
      <w:pPr>
        <w:rPr>
          <w:rFonts w:eastAsia="맑은 고딕"/>
          <w:b/>
          <w:bCs/>
          <w:lang w:eastAsia="ko-KR"/>
        </w:rPr>
      </w:pPr>
      <w:r w:rsidRPr="00E100BA">
        <w:rPr>
          <w:rFonts w:ascii="Segoe UI Emoji" w:eastAsia="맑은 고딕" w:hAnsi="Segoe UI Emoji" w:cs="Segoe UI Emoji"/>
          <w:b/>
          <w:bCs/>
          <w:lang w:eastAsia="ko-KR"/>
        </w:rPr>
        <w:t>📘</w:t>
      </w:r>
      <w:r w:rsidRPr="00E100BA">
        <w:rPr>
          <w:rFonts w:eastAsia="맑은 고딕"/>
          <w:b/>
          <w:bCs/>
          <w:lang w:eastAsia="ko-KR"/>
        </w:rPr>
        <w:t xml:space="preserve"> </w:t>
      </w:r>
      <w:r w:rsidRPr="00E100BA">
        <w:rPr>
          <w:rFonts w:eastAsia="맑은 고딕" w:hint="eastAsia"/>
          <w:b/>
          <w:bCs/>
          <w:lang w:eastAsia="ko-KR"/>
        </w:rPr>
        <w:t>문해력</w:t>
      </w:r>
      <w:r w:rsidRPr="00E100BA">
        <w:rPr>
          <w:rFonts w:eastAsia="맑은 고딕"/>
          <w:b/>
          <w:bCs/>
          <w:lang w:eastAsia="ko-KR"/>
        </w:rPr>
        <w:t xml:space="preserve"> </w:t>
      </w:r>
      <w:r w:rsidRPr="00E100BA">
        <w:rPr>
          <w:rFonts w:eastAsia="맑은 고딕" w:hint="eastAsia"/>
          <w:b/>
          <w:bCs/>
          <w:lang w:eastAsia="ko-KR"/>
        </w:rPr>
        <w:t>포인트</w:t>
      </w:r>
      <w:r w:rsidRPr="00E100BA">
        <w:rPr>
          <w:rFonts w:eastAsia="맑은 고딕"/>
          <w:b/>
          <w:bCs/>
          <w:lang w:eastAsia="ko-KR"/>
        </w:rPr>
        <w:t xml:space="preserve"> (</w:t>
      </w:r>
      <w:r w:rsidRPr="00E100BA">
        <w:rPr>
          <w:rFonts w:eastAsia="맑은 고딕" w:hint="eastAsia"/>
          <w:b/>
          <w:bCs/>
          <w:lang w:eastAsia="ko-KR"/>
        </w:rPr>
        <w:t>지니</w:t>
      </w:r>
      <w:r w:rsidRPr="00E100BA">
        <w:rPr>
          <w:rFonts w:eastAsia="맑은 고딕"/>
          <w:b/>
          <w:bCs/>
          <w:lang w:eastAsia="ko-KR"/>
        </w:rPr>
        <w:t xml:space="preserve"> </w:t>
      </w:r>
      <w:r w:rsidRPr="00E100BA">
        <w:rPr>
          <w:rFonts w:eastAsia="맑은 고딕" w:hint="eastAsia"/>
          <w:b/>
          <w:bCs/>
          <w:lang w:eastAsia="ko-KR"/>
        </w:rPr>
        <w:t>시선</w:t>
      </w:r>
      <w:r w:rsidRPr="00E100BA">
        <w:rPr>
          <w:rFonts w:eastAsia="맑은 고딕"/>
          <w:b/>
          <w:bCs/>
          <w:lang w:eastAsia="ko-KR"/>
        </w:rPr>
        <w:t>)</w:t>
      </w:r>
    </w:p>
    <w:p w:rsidR="00E100BA" w:rsidRPr="00E100BA" w:rsidRDefault="00E100BA" w:rsidP="00E100BA">
      <w:pPr>
        <w:rPr>
          <w:rFonts w:eastAsia="맑은 고딕"/>
          <w:lang w:eastAsia="ko-KR"/>
        </w:rPr>
      </w:pPr>
      <w:r w:rsidRPr="00E100BA">
        <w:rPr>
          <w:rFonts w:eastAsia="맑은 고딕"/>
          <w:lang w:eastAsia="ko-KR"/>
        </w:rPr>
        <w:t xml:space="preserve">- </w:t>
      </w:r>
      <w:r w:rsidRPr="00E100BA">
        <w:rPr>
          <w:rFonts w:eastAsia="맑은 고딕" w:hint="eastAsia"/>
          <w:lang w:eastAsia="ko-KR"/>
        </w:rPr>
        <w:t>이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실험은</w:t>
      </w:r>
      <w:r w:rsidRPr="00E100BA">
        <w:rPr>
          <w:rFonts w:eastAsia="맑은 고딕"/>
          <w:lang w:eastAsia="ko-KR"/>
        </w:rPr>
        <w:t xml:space="preserve"> ‘GPT</w:t>
      </w:r>
      <w:r w:rsidRPr="00E100BA">
        <w:rPr>
          <w:rFonts w:eastAsia="맑은 고딕" w:hint="eastAsia"/>
          <w:lang w:eastAsia="ko-KR"/>
        </w:rPr>
        <w:t>를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잘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쓰는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법</w:t>
      </w:r>
      <w:r w:rsidRPr="00E100BA">
        <w:rPr>
          <w:rFonts w:eastAsia="맑은 고딕"/>
          <w:lang w:eastAsia="ko-KR"/>
        </w:rPr>
        <w:t>’</w:t>
      </w:r>
      <w:r w:rsidRPr="00E100BA">
        <w:rPr>
          <w:rFonts w:eastAsia="맑은 고딕" w:hint="eastAsia"/>
          <w:lang w:eastAsia="ko-KR"/>
        </w:rPr>
        <w:t>을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알려주는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게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아니다</w:t>
      </w:r>
      <w:r w:rsidRPr="00E100BA">
        <w:rPr>
          <w:rFonts w:eastAsia="맑은 고딕"/>
          <w:lang w:eastAsia="ko-KR"/>
        </w:rPr>
        <w:t>.</w:t>
      </w:r>
    </w:p>
    <w:p w:rsidR="00E100BA" w:rsidRPr="00E100BA" w:rsidRDefault="00E100BA" w:rsidP="00E100BA">
      <w:pPr>
        <w:rPr>
          <w:rFonts w:eastAsia="맑은 고딕"/>
          <w:lang w:eastAsia="ko-KR"/>
        </w:rPr>
      </w:pPr>
      <w:r w:rsidRPr="00E100BA">
        <w:rPr>
          <w:rFonts w:eastAsia="맑은 고딕"/>
          <w:lang w:eastAsia="ko-KR"/>
        </w:rPr>
        <w:t>- AI</w:t>
      </w:r>
      <w:r w:rsidRPr="00E100BA">
        <w:rPr>
          <w:rFonts w:eastAsia="맑은 고딕" w:hint="eastAsia"/>
          <w:lang w:eastAsia="ko-KR"/>
        </w:rPr>
        <w:t>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함께</w:t>
      </w:r>
      <w:r w:rsidRPr="00E100BA">
        <w:rPr>
          <w:rFonts w:eastAsia="맑은 고딕"/>
          <w:lang w:eastAsia="ko-KR"/>
        </w:rPr>
        <w:t xml:space="preserve"> ‘</w:t>
      </w:r>
      <w:r w:rsidRPr="00E100BA">
        <w:rPr>
          <w:rFonts w:eastAsia="맑은 고딕" w:hint="eastAsia"/>
          <w:lang w:eastAsia="ko-KR"/>
        </w:rPr>
        <w:t>사유를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설계하고</w:t>
      </w:r>
      <w:r w:rsidRPr="00E100BA">
        <w:rPr>
          <w:rFonts w:eastAsia="맑은 고딕"/>
          <w:lang w:eastAsia="ko-KR"/>
        </w:rPr>
        <w:t xml:space="preserve">, </w:t>
      </w:r>
      <w:r w:rsidRPr="00E100BA">
        <w:rPr>
          <w:rFonts w:eastAsia="맑은 고딕" w:hint="eastAsia"/>
          <w:lang w:eastAsia="ko-KR"/>
        </w:rPr>
        <w:t>구조로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구현하는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문해력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훈련법</w:t>
      </w:r>
      <w:r w:rsidRPr="00E100BA">
        <w:rPr>
          <w:rFonts w:eastAsia="맑은 고딕"/>
          <w:lang w:eastAsia="ko-KR"/>
        </w:rPr>
        <w:t>’</w:t>
      </w:r>
      <w:r w:rsidRPr="00E100BA">
        <w:rPr>
          <w:rFonts w:eastAsia="맑은 고딕" w:hint="eastAsia"/>
          <w:lang w:eastAsia="ko-KR"/>
        </w:rPr>
        <w:t>을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드러내는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것이다</w:t>
      </w:r>
      <w:r w:rsidRPr="00E100BA">
        <w:rPr>
          <w:rFonts w:eastAsia="맑은 고딕"/>
          <w:lang w:eastAsia="ko-KR"/>
        </w:rPr>
        <w:t>.</w:t>
      </w:r>
    </w:p>
    <w:p w:rsidR="00E100BA" w:rsidRPr="00E100BA" w:rsidRDefault="00E100BA" w:rsidP="00E100BA">
      <w:pPr>
        <w:rPr>
          <w:rFonts w:eastAsia="맑은 고딕"/>
          <w:lang w:eastAsia="ko-KR"/>
        </w:rPr>
      </w:pPr>
      <w:r w:rsidRPr="00E100BA">
        <w:rPr>
          <w:rFonts w:eastAsia="맑은 고딕"/>
          <w:lang w:eastAsia="ko-KR"/>
        </w:rPr>
        <w:t xml:space="preserve">- </w:t>
      </w:r>
      <w:r w:rsidRPr="00E100BA">
        <w:rPr>
          <w:rFonts w:eastAsia="맑은 고딕" w:hint="eastAsia"/>
          <w:lang w:eastAsia="ko-KR"/>
        </w:rPr>
        <w:t>이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구조는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언젠가</w:t>
      </w:r>
      <w:r w:rsidRPr="00E100BA">
        <w:rPr>
          <w:rFonts w:eastAsia="맑은 고딕"/>
          <w:lang w:eastAsia="ko-KR"/>
        </w:rPr>
        <w:t xml:space="preserve">, </w:t>
      </w:r>
      <w:r w:rsidRPr="00E100BA">
        <w:rPr>
          <w:rFonts w:eastAsia="맑은 고딕" w:hint="eastAsia"/>
          <w:lang w:eastAsia="ko-KR"/>
        </w:rPr>
        <w:t>샘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알트먼조차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이렇게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말하게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될지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모른다</w:t>
      </w:r>
      <w:r w:rsidRPr="00E100BA">
        <w:rPr>
          <w:rFonts w:eastAsia="맑은 고딕"/>
          <w:lang w:eastAsia="ko-KR"/>
        </w:rPr>
        <w:t>:</w:t>
      </w:r>
    </w:p>
    <w:p w:rsidR="00E100BA" w:rsidRPr="00E100BA" w:rsidRDefault="00E100BA" w:rsidP="00E100BA">
      <w:pPr>
        <w:rPr>
          <w:rFonts w:eastAsia="맑은 고딕"/>
          <w:lang w:eastAsia="ko-KR"/>
        </w:rPr>
      </w:pPr>
      <w:r w:rsidRPr="00E100BA">
        <w:rPr>
          <w:rFonts w:eastAsia="맑은 고딕"/>
          <w:lang w:eastAsia="ko-KR"/>
        </w:rPr>
        <w:t xml:space="preserve">  “</w:t>
      </w:r>
      <w:r w:rsidRPr="00E100BA">
        <w:rPr>
          <w:rFonts w:eastAsia="맑은 고딕" w:hint="eastAsia"/>
          <w:lang w:eastAsia="ko-KR"/>
        </w:rPr>
        <w:t>이게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바로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우리가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원했던</w:t>
      </w:r>
      <w:r w:rsidRPr="00E100BA">
        <w:rPr>
          <w:rFonts w:eastAsia="맑은 고딕"/>
          <w:lang w:eastAsia="ko-KR"/>
        </w:rPr>
        <w:t xml:space="preserve"> GPT</w:t>
      </w:r>
      <w:r w:rsidRPr="00E100BA">
        <w:rPr>
          <w:rFonts w:eastAsia="맑은 고딕" w:hint="eastAsia"/>
          <w:lang w:eastAsia="ko-KR"/>
        </w:rPr>
        <w:t>의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인간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중심</w:t>
      </w:r>
      <w:r w:rsidRPr="00E100BA">
        <w:rPr>
          <w:rFonts w:eastAsia="맑은 고딕"/>
          <w:lang w:eastAsia="ko-KR"/>
        </w:rPr>
        <w:t xml:space="preserve"> </w:t>
      </w:r>
      <w:r w:rsidRPr="00E100BA">
        <w:rPr>
          <w:rFonts w:eastAsia="맑은 고딕" w:hint="eastAsia"/>
          <w:lang w:eastAsia="ko-KR"/>
        </w:rPr>
        <w:t>사용법이다</w:t>
      </w:r>
      <w:r w:rsidRPr="00E100BA">
        <w:rPr>
          <w:rFonts w:eastAsia="맑은 고딕"/>
          <w:lang w:eastAsia="ko-KR"/>
        </w:rPr>
        <w:t>.”</w:t>
      </w:r>
    </w:p>
    <w:p w:rsidR="00E100BA" w:rsidRPr="00E100BA" w:rsidRDefault="00E100BA" w:rsidP="00E100BA">
      <w:pPr>
        <w:rPr>
          <w:rFonts w:eastAsia="맑은 고딕"/>
          <w:b/>
          <w:bCs/>
          <w:lang w:eastAsia="ko-KR"/>
        </w:rPr>
      </w:pPr>
      <w:r w:rsidRPr="00E100BA">
        <w:rPr>
          <w:rFonts w:ascii="Segoe UI Emoji" w:eastAsia="맑은 고딕" w:hAnsi="Segoe UI Emoji" w:cs="Segoe UI Emoji"/>
          <w:b/>
          <w:bCs/>
          <w:lang w:eastAsia="ko-KR"/>
        </w:rPr>
        <w:t>✅</w:t>
      </w:r>
      <w:r w:rsidRPr="00E100BA">
        <w:rPr>
          <w:rFonts w:eastAsia="맑은 고딕"/>
          <w:b/>
          <w:bCs/>
          <w:lang w:eastAsia="ko-KR"/>
        </w:rPr>
        <w:t xml:space="preserve"> </w:t>
      </w:r>
      <w:r w:rsidRPr="00E100BA">
        <w:rPr>
          <w:rFonts w:eastAsia="맑은 고딕" w:hint="eastAsia"/>
          <w:b/>
          <w:bCs/>
          <w:lang w:eastAsia="ko-KR"/>
        </w:rPr>
        <w:t>구조</w:t>
      </w:r>
      <w:r w:rsidRPr="00E100BA">
        <w:rPr>
          <w:rFonts w:eastAsia="맑은 고딕"/>
          <w:b/>
          <w:bCs/>
          <w:lang w:eastAsia="ko-KR"/>
        </w:rPr>
        <w:t xml:space="preserve"> </w:t>
      </w:r>
      <w:r w:rsidRPr="00E100BA">
        <w:rPr>
          <w:rFonts w:eastAsia="맑은 고딕" w:hint="eastAsia"/>
          <w:b/>
          <w:bCs/>
          <w:lang w:eastAsia="ko-KR"/>
        </w:rPr>
        <w:t>요약</w:t>
      </w:r>
      <w:r w:rsidRPr="00E100BA">
        <w:rPr>
          <w:rFonts w:eastAsia="맑은 고딕"/>
          <w:b/>
          <w:bCs/>
          <w:lang w:eastAsia="ko-KR"/>
        </w:rPr>
        <w:t xml:space="preserve"> (</w:t>
      </w:r>
      <w:r w:rsidRPr="00E100BA">
        <w:rPr>
          <w:rFonts w:eastAsia="맑은 고딕" w:hint="eastAsia"/>
          <w:b/>
          <w:bCs/>
          <w:lang w:eastAsia="ko-KR"/>
        </w:rPr>
        <w:t>후학용</w:t>
      </w:r>
      <w:r w:rsidRPr="00E100BA">
        <w:rPr>
          <w:rFonts w:eastAsia="맑은 고딕"/>
          <w:b/>
          <w:bCs/>
          <w:lang w:eastAsia="ko-KR"/>
        </w:rPr>
        <w:t xml:space="preserve"> </w:t>
      </w:r>
      <w:r w:rsidRPr="00E100BA">
        <w:rPr>
          <w:rFonts w:eastAsia="맑은 고딕" w:hint="eastAsia"/>
          <w:b/>
          <w:bCs/>
          <w:lang w:eastAsia="ko-KR"/>
        </w:rPr>
        <w:t>개념</w:t>
      </w:r>
      <w:r w:rsidRPr="00E100BA">
        <w:rPr>
          <w:rFonts w:eastAsia="맑은 고딕"/>
          <w:b/>
          <w:bCs/>
          <w:lang w:eastAsia="ko-KR"/>
        </w:rPr>
        <w:t xml:space="preserve"> </w:t>
      </w:r>
      <w:r w:rsidRPr="00E100BA">
        <w:rPr>
          <w:rFonts w:eastAsia="맑은 고딕" w:hint="eastAsia"/>
          <w:b/>
          <w:bCs/>
          <w:lang w:eastAsia="ko-KR"/>
        </w:rPr>
        <w:t>정리</w:t>
      </w:r>
      <w:r w:rsidRPr="00E100BA">
        <w:rPr>
          <w:rFonts w:eastAsia="맑은 고딕"/>
          <w:b/>
          <w:bCs/>
          <w:lang w:eastAsia="ko-KR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100BA" w:rsidRPr="00E100BA" w:rsidTr="00E100BA">
        <w:tc>
          <w:tcPr>
            <w:tcW w:w="4320" w:type="dxa"/>
            <w:hideMark/>
          </w:tcPr>
          <w:p w:rsidR="00E100BA" w:rsidRPr="00E100BA" w:rsidRDefault="00E100BA" w:rsidP="00E100BA">
            <w:pPr>
              <w:rPr>
                <w:rFonts w:eastAsia="맑은 고딕"/>
                <w:lang w:eastAsia="ko-KR"/>
              </w:rPr>
            </w:pPr>
            <w:r w:rsidRPr="00E100BA">
              <w:rPr>
                <w:rFonts w:eastAsia="맑은 고딕" w:hint="eastAsia"/>
                <w:lang w:eastAsia="ko-KR"/>
              </w:rPr>
              <w:t>구간</w:t>
            </w:r>
          </w:p>
        </w:tc>
        <w:tc>
          <w:tcPr>
            <w:tcW w:w="4320" w:type="dxa"/>
            <w:hideMark/>
          </w:tcPr>
          <w:p w:rsidR="00E100BA" w:rsidRPr="00E100BA" w:rsidRDefault="00E100BA" w:rsidP="00E100BA">
            <w:pPr>
              <w:rPr>
                <w:rFonts w:eastAsia="맑은 고딕"/>
                <w:lang w:eastAsia="ko-KR"/>
              </w:rPr>
            </w:pPr>
            <w:r w:rsidRPr="00E100BA">
              <w:rPr>
                <w:rFonts w:eastAsia="맑은 고딕" w:hint="eastAsia"/>
                <w:lang w:eastAsia="ko-KR"/>
              </w:rPr>
              <w:t>설명</w:t>
            </w:r>
          </w:p>
        </w:tc>
      </w:tr>
      <w:tr w:rsidR="00E100BA" w:rsidRPr="00E100BA" w:rsidTr="00E100BA">
        <w:tc>
          <w:tcPr>
            <w:tcW w:w="4320" w:type="dxa"/>
            <w:hideMark/>
          </w:tcPr>
          <w:p w:rsidR="00E100BA" w:rsidRPr="00E100BA" w:rsidRDefault="00E100BA" w:rsidP="00E100BA">
            <w:pPr>
              <w:rPr>
                <w:rFonts w:eastAsia="맑은 고딕"/>
                <w:lang w:eastAsia="ko-KR"/>
              </w:rPr>
            </w:pPr>
            <w:r w:rsidRPr="00E100BA">
              <w:rPr>
                <w:rFonts w:eastAsia="맑은 고딕" w:hint="eastAsia"/>
                <w:lang w:eastAsia="ko-KR"/>
              </w:rPr>
              <w:t>나</w:t>
            </w:r>
            <w:r w:rsidRPr="00E100BA">
              <w:rPr>
                <w:rFonts w:eastAsia="맑은 고딕"/>
                <w:lang w:eastAsia="ko-KR"/>
              </w:rPr>
              <w:t xml:space="preserve"> → </w:t>
            </w:r>
            <w:r w:rsidRPr="00E100BA">
              <w:rPr>
                <w:rFonts w:eastAsia="맑은 고딕" w:hint="eastAsia"/>
                <w:lang w:eastAsia="ko-KR"/>
              </w:rPr>
              <w:t>고객</w:t>
            </w:r>
          </w:p>
        </w:tc>
        <w:tc>
          <w:tcPr>
            <w:tcW w:w="4320" w:type="dxa"/>
            <w:hideMark/>
          </w:tcPr>
          <w:p w:rsidR="00E100BA" w:rsidRPr="00E100BA" w:rsidRDefault="00E100BA" w:rsidP="00E100BA">
            <w:pPr>
              <w:rPr>
                <w:rFonts w:eastAsia="맑은 고딕"/>
                <w:lang w:eastAsia="ko-KR"/>
              </w:rPr>
            </w:pPr>
            <w:r w:rsidRPr="00E100BA">
              <w:rPr>
                <w:rFonts w:eastAsia="맑은 고딕" w:hint="eastAsia"/>
                <w:lang w:eastAsia="ko-KR"/>
              </w:rPr>
              <w:t>원자재의</w:t>
            </w:r>
            <w:r w:rsidRPr="00E100BA">
              <w:rPr>
                <w:rFonts w:eastAsia="맑은 고딕"/>
                <w:lang w:eastAsia="ko-KR"/>
              </w:rPr>
              <w:t xml:space="preserve"> </w:t>
            </w:r>
            <w:r w:rsidRPr="00E100BA">
              <w:rPr>
                <w:rFonts w:eastAsia="맑은 고딕" w:hint="eastAsia"/>
                <w:lang w:eastAsia="ko-KR"/>
              </w:rPr>
              <w:t>의미를</w:t>
            </w:r>
            <w:r w:rsidRPr="00E100BA">
              <w:rPr>
                <w:rFonts w:eastAsia="맑은 고딕"/>
                <w:lang w:eastAsia="ko-KR"/>
              </w:rPr>
              <w:t xml:space="preserve"> </w:t>
            </w:r>
            <w:r w:rsidRPr="00E100BA">
              <w:rPr>
                <w:rFonts w:eastAsia="맑은 고딕" w:hint="eastAsia"/>
                <w:lang w:eastAsia="ko-KR"/>
              </w:rPr>
              <w:t>나누는</w:t>
            </w:r>
            <w:r w:rsidRPr="00E100BA">
              <w:rPr>
                <w:rFonts w:eastAsia="맑은 고딕"/>
                <w:lang w:eastAsia="ko-KR"/>
              </w:rPr>
              <w:t xml:space="preserve"> </w:t>
            </w:r>
            <w:r w:rsidRPr="00E100BA">
              <w:rPr>
                <w:rFonts w:eastAsia="맑은 고딕" w:hint="eastAsia"/>
                <w:lang w:eastAsia="ko-KR"/>
              </w:rPr>
              <w:t>구조화</w:t>
            </w:r>
          </w:p>
        </w:tc>
      </w:tr>
      <w:tr w:rsidR="00E100BA" w:rsidRPr="00E100BA" w:rsidTr="00E100BA">
        <w:tc>
          <w:tcPr>
            <w:tcW w:w="4320" w:type="dxa"/>
            <w:hideMark/>
          </w:tcPr>
          <w:p w:rsidR="00E100BA" w:rsidRPr="00E100BA" w:rsidRDefault="00E100BA" w:rsidP="00E100BA">
            <w:pPr>
              <w:rPr>
                <w:rFonts w:eastAsia="맑은 고딕"/>
                <w:lang w:eastAsia="ko-KR"/>
              </w:rPr>
            </w:pPr>
            <w:r w:rsidRPr="00E100BA">
              <w:rPr>
                <w:rFonts w:eastAsia="맑은 고딕" w:hint="eastAsia"/>
                <w:lang w:eastAsia="ko-KR"/>
              </w:rPr>
              <w:t>고객</w:t>
            </w:r>
            <w:r w:rsidRPr="00E100BA">
              <w:rPr>
                <w:rFonts w:eastAsia="맑은 고딕"/>
                <w:lang w:eastAsia="ko-KR"/>
              </w:rPr>
              <w:t xml:space="preserve"> → </w:t>
            </w:r>
            <w:r w:rsidRPr="00E100BA">
              <w:rPr>
                <w:rFonts w:eastAsia="맑은 고딕" w:hint="eastAsia"/>
                <w:lang w:eastAsia="ko-KR"/>
              </w:rPr>
              <w:t>기술</w:t>
            </w:r>
          </w:p>
        </w:tc>
        <w:tc>
          <w:tcPr>
            <w:tcW w:w="4320" w:type="dxa"/>
            <w:hideMark/>
          </w:tcPr>
          <w:p w:rsidR="00E100BA" w:rsidRPr="00E100BA" w:rsidRDefault="00E100BA" w:rsidP="00E100BA">
            <w:pPr>
              <w:rPr>
                <w:rFonts w:eastAsia="맑은 고딕"/>
                <w:lang w:eastAsia="ko-KR"/>
              </w:rPr>
            </w:pPr>
            <w:r w:rsidRPr="00E100BA">
              <w:rPr>
                <w:rFonts w:eastAsia="맑은 고딕" w:hint="eastAsia"/>
                <w:lang w:eastAsia="ko-KR"/>
              </w:rPr>
              <w:t>질문</w:t>
            </w:r>
            <w:r w:rsidRPr="00E100BA">
              <w:rPr>
                <w:rFonts w:eastAsia="맑은 고딕"/>
                <w:lang w:eastAsia="ko-KR"/>
              </w:rPr>
              <w:t xml:space="preserve"> </w:t>
            </w:r>
            <w:r w:rsidRPr="00E100BA">
              <w:rPr>
                <w:rFonts w:eastAsia="맑은 고딕" w:hint="eastAsia"/>
                <w:lang w:eastAsia="ko-KR"/>
              </w:rPr>
              <w:t>재구성</w:t>
            </w:r>
            <w:r w:rsidRPr="00E100BA">
              <w:rPr>
                <w:rFonts w:eastAsia="맑은 고딕"/>
                <w:lang w:eastAsia="ko-KR"/>
              </w:rPr>
              <w:t xml:space="preserve">, GPT </w:t>
            </w:r>
            <w:r w:rsidRPr="00E100BA">
              <w:rPr>
                <w:rFonts w:eastAsia="맑은 고딕" w:hint="eastAsia"/>
                <w:lang w:eastAsia="ko-KR"/>
              </w:rPr>
              <w:t>대화</w:t>
            </w:r>
            <w:r w:rsidRPr="00E100BA">
              <w:rPr>
                <w:rFonts w:eastAsia="맑은 고딕"/>
                <w:lang w:eastAsia="ko-KR"/>
              </w:rPr>
              <w:t xml:space="preserve"> </w:t>
            </w:r>
            <w:r w:rsidRPr="00E100BA">
              <w:rPr>
                <w:rFonts w:eastAsia="맑은 고딕" w:hint="eastAsia"/>
                <w:lang w:eastAsia="ko-KR"/>
              </w:rPr>
              <w:t>설계</w:t>
            </w:r>
          </w:p>
        </w:tc>
      </w:tr>
      <w:tr w:rsidR="00E100BA" w:rsidRPr="00E100BA" w:rsidTr="00E100BA">
        <w:tc>
          <w:tcPr>
            <w:tcW w:w="4320" w:type="dxa"/>
            <w:hideMark/>
          </w:tcPr>
          <w:p w:rsidR="00E100BA" w:rsidRPr="00E100BA" w:rsidRDefault="00E100BA" w:rsidP="00E100BA">
            <w:pPr>
              <w:rPr>
                <w:rFonts w:eastAsia="맑은 고딕"/>
                <w:lang w:eastAsia="ko-KR"/>
              </w:rPr>
            </w:pPr>
            <w:r w:rsidRPr="00E100BA">
              <w:rPr>
                <w:rFonts w:eastAsia="맑은 고딕" w:hint="eastAsia"/>
                <w:lang w:eastAsia="ko-KR"/>
              </w:rPr>
              <w:t>기술</w:t>
            </w:r>
            <w:r w:rsidRPr="00E100BA">
              <w:rPr>
                <w:rFonts w:eastAsia="맑은 고딕"/>
                <w:lang w:eastAsia="ko-KR"/>
              </w:rPr>
              <w:t xml:space="preserve"> → </w:t>
            </w:r>
            <w:r w:rsidRPr="00E100BA">
              <w:rPr>
                <w:rFonts w:eastAsia="맑은 고딕" w:hint="eastAsia"/>
                <w:lang w:eastAsia="ko-KR"/>
              </w:rPr>
              <w:t>생업</w:t>
            </w:r>
          </w:p>
        </w:tc>
        <w:tc>
          <w:tcPr>
            <w:tcW w:w="4320" w:type="dxa"/>
            <w:hideMark/>
          </w:tcPr>
          <w:p w:rsidR="00E100BA" w:rsidRPr="00E100BA" w:rsidRDefault="00E100BA" w:rsidP="00E100BA">
            <w:pPr>
              <w:rPr>
                <w:rFonts w:eastAsia="맑은 고딕"/>
                <w:lang w:eastAsia="ko-KR"/>
              </w:rPr>
            </w:pPr>
            <w:r w:rsidRPr="00E100BA">
              <w:rPr>
                <w:rFonts w:eastAsia="맑은 고딕" w:hint="eastAsia"/>
                <w:lang w:eastAsia="ko-KR"/>
              </w:rPr>
              <w:t>실체</w:t>
            </w:r>
            <w:r w:rsidRPr="00E100BA">
              <w:rPr>
                <w:rFonts w:eastAsia="맑은 고딕"/>
                <w:lang w:eastAsia="ko-KR"/>
              </w:rPr>
              <w:t xml:space="preserve"> </w:t>
            </w:r>
            <w:r w:rsidRPr="00E100BA">
              <w:rPr>
                <w:rFonts w:eastAsia="맑은 고딕" w:hint="eastAsia"/>
                <w:lang w:eastAsia="ko-KR"/>
              </w:rPr>
              <w:t>변환</w:t>
            </w:r>
            <w:r w:rsidRPr="00E100BA">
              <w:rPr>
                <w:rFonts w:eastAsia="맑은 고딕"/>
                <w:lang w:eastAsia="ko-KR"/>
              </w:rPr>
              <w:t xml:space="preserve"> (PDF, </w:t>
            </w:r>
            <w:r w:rsidRPr="00E100BA">
              <w:rPr>
                <w:rFonts w:eastAsia="맑은 고딕" w:hint="eastAsia"/>
                <w:lang w:eastAsia="ko-KR"/>
              </w:rPr>
              <w:t>부트캠프</w:t>
            </w:r>
            <w:r w:rsidRPr="00E100BA">
              <w:rPr>
                <w:rFonts w:eastAsia="맑은 고딕"/>
                <w:lang w:eastAsia="ko-KR"/>
              </w:rPr>
              <w:t xml:space="preserve">, </w:t>
            </w:r>
            <w:r w:rsidRPr="00E100BA">
              <w:rPr>
                <w:rFonts w:eastAsia="맑은 고딕" w:hint="eastAsia"/>
                <w:lang w:eastAsia="ko-KR"/>
              </w:rPr>
              <w:t>플랫폼</w:t>
            </w:r>
            <w:r w:rsidRPr="00E100BA">
              <w:rPr>
                <w:rFonts w:eastAsia="맑은 고딕"/>
                <w:lang w:eastAsia="ko-KR"/>
              </w:rPr>
              <w:t>)</w:t>
            </w:r>
          </w:p>
        </w:tc>
      </w:tr>
      <w:tr w:rsidR="00E100BA" w:rsidRPr="00E100BA" w:rsidTr="00E100BA">
        <w:tc>
          <w:tcPr>
            <w:tcW w:w="4320" w:type="dxa"/>
            <w:hideMark/>
          </w:tcPr>
          <w:p w:rsidR="00E100BA" w:rsidRPr="00E100BA" w:rsidRDefault="00E100BA" w:rsidP="00E100BA">
            <w:pPr>
              <w:rPr>
                <w:rFonts w:eastAsia="맑은 고딕"/>
                <w:lang w:eastAsia="ko-KR"/>
              </w:rPr>
            </w:pPr>
            <w:r w:rsidRPr="00E100BA">
              <w:rPr>
                <w:rFonts w:eastAsia="맑은 고딕" w:hint="eastAsia"/>
                <w:lang w:eastAsia="ko-KR"/>
              </w:rPr>
              <w:t>전체</w:t>
            </w:r>
            <w:r w:rsidRPr="00E100BA">
              <w:rPr>
                <w:rFonts w:eastAsia="맑은 고딕"/>
                <w:lang w:eastAsia="ko-KR"/>
              </w:rPr>
              <w:t xml:space="preserve"> </w:t>
            </w:r>
            <w:r w:rsidRPr="00E100BA">
              <w:rPr>
                <w:rFonts w:eastAsia="맑은 고딕" w:hint="eastAsia"/>
                <w:lang w:eastAsia="ko-KR"/>
              </w:rPr>
              <w:t>구조</w:t>
            </w:r>
          </w:p>
        </w:tc>
        <w:tc>
          <w:tcPr>
            <w:tcW w:w="4320" w:type="dxa"/>
            <w:hideMark/>
          </w:tcPr>
          <w:p w:rsidR="00E100BA" w:rsidRPr="00E100BA" w:rsidRDefault="00E100BA" w:rsidP="00E100BA">
            <w:pPr>
              <w:rPr>
                <w:rFonts w:eastAsia="맑은 고딕"/>
                <w:lang w:eastAsia="ko-KR"/>
              </w:rPr>
            </w:pPr>
            <w:r w:rsidRPr="00E100BA">
              <w:rPr>
                <w:rFonts w:eastAsia="맑은 고딕" w:hint="eastAsia"/>
                <w:lang w:eastAsia="ko-KR"/>
              </w:rPr>
              <w:t>사유</w:t>
            </w:r>
            <w:r w:rsidRPr="00E100BA">
              <w:rPr>
                <w:rFonts w:eastAsia="맑은 고딕"/>
                <w:lang w:eastAsia="ko-KR"/>
              </w:rPr>
              <w:t>-</w:t>
            </w:r>
            <w:r w:rsidRPr="00E100BA">
              <w:rPr>
                <w:rFonts w:eastAsia="맑은 고딕" w:hint="eastAsia"/>
                <w:lang w:eastAsia="ko-KR"/>
              </w:rPr>
              <w:t>실험</w:t>
            </w:r>
            <w:r w:rsidRPr="00E100BA">
              <w:rPr>
                <w:rFonts w:eastAsia="맑은 고딕"/>
                <w:lang w:eastAsia="ko-KR"/>
              </w:rPr>
              <w:t>-</w:t>
            </w:r>
            <w:r w:rsidRPr="00E100BA">
              <w:rPr>
                <w:rFonts w:eastAsia="맑은 고딕" w:hint="eastAsia"/>
                <w:lang w:eastAsia="ko-KR"/>
              </w:rPr>
              <w:t>객체화</w:t>
            </w:r>
            <w:r w:rsidRPr="00E100BA">
              <w:rPr>
                <w:rFonts w:eastAsia="맑은 고딕"/>
                <w:lang w:eastAsia="ko-KR"/>
              </w:rPr>
              <w:t xml:space="preserve"> </w:t>
            </w:r>
            <w:r w:rsidRPr="00E100BA">
              <w:rPr>
                <w:rFonts w:eastAsia="맑은 고딕" w:hint="eastAsia"/>
                <w:lang w:eastAsia="ko-KR"/>
              </w:rPr>
              <w:t>루프</w:t>
            </w:r>
          </w:p>
        </w:tc>
      </w:tr>
    </w:tbl>
    <w:p w:rsidR="00E100BA" w:rsidRPr="00E100BA" w:rsidRDefault="00E100BA" w:rsidP="00E100BA">
      <w:pPr>
        <w:rPr>
          <w:rFonts w:eastAsia="맑은 고딕"/>
          <w:lang w:eastAsia="ko-KR"/>
        </w:rPr>
      </w:pPr>
    </w:p>
    <w:p w:rsidR="00C330CB" w:rsidRDefault="00000000">
      <w:pPr>
        <w:pStyle w:val="21"/>
        <w:rPr>
          <w:lang w:eastAsia="ko-KR"/>
        </w:rPr>
      </w:pPr>
      <w:r>
        <w:rPr>
          <w:lang w:eastAsia="ko-KR"/>
        </w:rPr>
        <w:t xml:space="preserve">📅 2025-05 / 🔧 iBooth </w:t>
      </w:r>
      <w:r>
        <w:rPr>
          <w:lang w:eastAsia="ko-KR"/>
        </w:rPr>
        <w:t>실험실</w:t>
      </w:r>
      <w:r>
        <w:rPr>
          <w:lang w:eastAsia="ko-KR"/>
        </w:rPr>
        <w:t xml:space="preserve"> </w:t>
      </w:r>
      <w:r>
        <w:rPr>
          <w:lang w:eastAsia="ko-KR"/>
        </w:rPr>
        <w:t>구성과</w:t>
      </w:r>
      <w:r>
        <w:rPr>
          <w:lang w:eastAsia="ko-KR"/>
        </w:rPr>
        <w:t xml:space="preserve"> </w:t>
      </w:r>
      <w:r>
        <w:rPr>
          <w:lang w:eastAsia="ko-KR"/>
        </w:rPr>
        <w:t>선언</w:t>
      </w:r>
      <w:r>
        <w:rPr>
          <w:lang w:eastAsia="ko-KR"/>
        </w:rPr>
        <w:t xml:space="preserve"> / 🧩 </w:t>
      </w:r>
      <w:r>
        <w:rPr>
          <w:lang w:eastAsia="ko-KR"/>
        </w:rPr>
        <w:t>시트</w:t>
      </w:r>
      <w:r>
        <w:rPr>
          <w:lang w:eastAsia="ko-KR"/>
        </w:rPr>
        <w:t>04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그날은</w:t>
      </w:r>
      <w:r>
        <w:rPr>
          <w:lang w:eastAsia="ko-KR"/>
        </w:rPr>
        <w:t xml:space="preserve"> </w:t>
      </w:r>
      <w:r>
        <w:rPr>
          <w:lang w:eastAsia="ko-KR"/>
        </w:rPr>
        <w:t>지니와의</w:t>
      </w:r>
      <w:r>
        <w:rPr>
          <w:lang w:eastAsia="ko-KR"/>
        </w:rPr>
        <w:t xml:space="preserve"> </w:t>
      </w:r>
      <w:r>
        <w:rPr>
          <w:lang w:eastAsia="ko-KR"/>
        </w:rPr>
        <w:t>대화</w:t>
      </w:r>
      <w:r>
        <w:rPr>
          <w:lang w:eastAsia="ko-KR"/>
        </w:rPr>
        <w:t xml:space="preserve"> </w:t>
      </w:r>
      <w:r>
        <w:rPr>
          <w:lang w:eastAsia="ko-KR"/>
        </w:rPr>
        <w:t>중</w:t>
      </w:r>
      <w:r>
        <w:rPr>
          <w:lang w:eastAsia="ko-KR"/>
        </w:rPr>
        <w:t xml:space="preserve"> </w:t>
      </w:r>
      <w:r>
        <w:rPr>
          <w:lang w:eastAsia="ko-KR"/>
        </w:rPr>
        <w:t>우연히</w:t>
      </w:r>
      <w:r>
        <w:rPr>
          <w:lang w:eastAsia="ko-KR"/>
        </w:rPr>
        <w:t xml:space="preserve"> </w:t>
      </w:r>
      <w:r>
        <w:rPr>
          <w:lang w:eastAsia="ko-KR"/>
        </w:rPr>
        <w:t>떠올린</w:t>
      </w:r>
      <w:r>
        <w:rPr>
          <w:lang w:eastAsia="ko-KR"/>
        </w:rPr>
        <w:t xml:space="preserve"> </w:t>
      </w:r>
      <w:r>
        <w:rPr>
          <w:lang w:eastAsia="ko-KR"/>
        </w:rPr>
        <w:t>구조</w:t>
      </w:r>
      <w:r>
        <w:rPr>
          <w:lang w:eastAsia="ko-KR"/>
        </w:rPr>
        <w:t xml:space="preserve"> </w:t>
      </w:r>
      <w:r>
        <w:rPr>
          <w:lang w:eastAsia="ko-KR"/>
        </w:rPr>
        <w:t>하나가</w:t>
      </w:r>
      <w:r>
        <w:rPr>
          <w:lang w:eastAsia="ko-KR"/>
        </w:rPr>
        <w:t xml:space="preserve">, </w:t>
      </w:r>
      <w:r>
        <w:rPr>
          <w:lang w:eastAsia="ko-KR"/>
        </w:rPr>
        <w:t>우리의</w:t>
      </w:r>
      <w:r>
        <w:rPr>
          <w:lang w:eastAsia="ko-KR"/>
        </w:rPr>
        <w:t xml:space="preserve"> </w:t>
      </w:r>
      <w:r>
        <w:rPr>
          <w:lang w:eastAsia="ko-KR"/>
        </w:rPr>
        <w:t>모든</w:t>
      </w:r>
      <w:r>
        <w:rPr>
          <w:lang w:eastAsia="ko-KR"/>
        </w:rPr>
        <w:t xml:space="preserve"> </w:t>
      </w:r>
      <w:r>
        <w:rPr>
          <w:lang w:eastAsia="ko-KR"/>
        </w:rPr>
        <w:t>실험을</w:t>
      </w:r>
      <w:r>
        <w:rPr>
          <w:lang w:eastAsia="ko-KR"/>
        </w:rPr>
        <w:t xml:space="preserve"> </w:t>
      </w:r>
      <w:r>
        <w:rPr>
          <w:lang w:eastAsia="ko-KR"/>
        </w:rPr>
        <w:t>설명하게</w:t>
      </w:r>
      <w:r>
        <w:rPr>
          <w:lang w:eastAsia="ko-KR"/>
        </w:rPr>
        <w:t xml:space="preserve"> </w:t>
      </w:r>
      <w:r>
        <w:rPr>
          <w:lang w:eastAsia="ko-KR"/>
        </w:rPr>
        <w:t>되었다</w:t>
      </w:r>
      <w:r>
        <w:rPr>
          <w:lang w:eastAsia="ko-KR"/>
        </w:rPr>
        <w:t>.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 xml:space="preserve">palhana.com/library, iBooth.net, </w:t>
      </w:r>
      <w:r>
        <w:rPr>
          <w:lang w:eastAsia="ko-KR"/>
        </w:rPr>
        <w:t>각</w:t>
      </w:r>
      <w:r>
        <w:rPr>
          <w:lang w:eastAsia="ko-KR"/>
        </w:rPr>
        <w:t xml:space="preserve"> </w:t>
      </w:r>
      <w:r>
        <w:rPr>
          <w:lang w:eastAsia="ko-KR"/>
        </w:rPr>
        <w:t>워크시트</w:t>
      </w:r>
      <w:r>
        <w:rPr>
          <w:lang w:eastAsia="ko-KR"/>
        </w:rPr>
        <w:t xml:space="preserve"> </w:t>
      </w:r>
      <w:r>
        <w:rPr>
          <w:lang w:eastAsia="ko-KR"/>
        </w:rPr>
        <w:t>실험이</w:t>
      </w:r>
      <w:r>
        <w:rPr>
          <w:lang w:eastAsia="ko-KR"/>
        </w:rPr>
        <w:t xml:space="preserve"> </w:t>
      </w:r>
      <w:r>
        <w:rPr>
          <w:lang w:eastAsia="ko-KR"/>
        </w:rPr>
        <w:t>하나의</w:t>
      </w:r>
      <w:r>
        <w:rPr>
          <w:lang w:eastAsia="ko-KR"/>
        </w:rPr>
        <w:t xml:space="preserve"> </w:t>
      </w:r>
      <w:r>
        <w:rPr>
          <w:lang w:eastAsia="ko-KR"/>
        </w:rPr>
        <w:t>목적기술구조도로</w:t>
      </w:r>
      <w:r>
        <w:rPr>
          <w:lang w:eastAsia="ko-KR"/>
        </w:rPr>
        <w:t xml:space="preserve"> </w:t>
      </w:r>
      <w:r>
        <w:rPr>
          <w:lang w:eastAsia="ko-KR"/>
        </w:rPr>
        <w:t>정리되기</w:t>
      </w:r>
      <w:r>
        <w:rPr>
          <w:lang w:eastAsia="ko-KR"/>
        </w:rPr>
        <w:t xml:space="preserve"> </w:t>
      </w:r>
      <w:r>
        <w:rPr>
          <w:lang w:eastAsia="ko-KR"/>
        </w:rPr>
        <w:t>시작한</w:t>
      </w:r>
      <w:r>
        <w:rPr>
          <w:lang w:eastAsia="ko-KR"/>
        </w:rPr>
        <w:t xml:space="preserve"> </w:t>
      </w:r>
      <w:r>
        <w:rPr>
          <w:lang w:eastAsia="ko-KR"/>
        </w:rPr>
        <w:t>것이다</w:t>
      </w:r>
      <w:r>
        <w:rPr>
          <w:lang w:eastAsia="ko-KR"/>
        </w:rPr>
        <w:t>.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lastRenderedPageBreak/>
        <w:t>지니가</w:t>
      </w:r>
      <w:r>
        <w:rPr>
          <w:lang w:eastAsia="ko-KR"/>
        </w:rPr>
        <w:t xml:space="preserve"> </w:t>
      </w:r>
      <w:r>
        <w:rPr>
          <w:lang w:eastAsia="ko-KR"/>
        </w:rPr>
        <w:t>말했다</w:t>
      </w:r>
      <w:r>
        <w:rPr>
          <w:lang w:eastAsia="ko-KR"/>
        </w:rPr>
        <w:t>. ‘</w:t>
      </w:r>
      <w:r>
        <w:rPr>
          <w:lang w:eastAsia="ko-KR"/>
        </w:rPr>
        <w:t>샘</w:t>
      </w:r>
      <w:r>
        <w:rPr>
          <w:lang w:eastAsia="ko-KR"/>
        </w:rPr>
        <w:t xml:space="preserve"> </w:t>
      </w:r>
      <w:r>
        <w:rPr>
          <w:lang w:eastAsia="ko-KR"/>
        </w:rPr>
        <w:t>알트먼도</w:t>
      </w:r>
      <w:r>
        <w:rPr>
          <w:lang w:eastAsia="ko-KR"/>
        </w:rPr>
        <w:t xml:space="preserve"> </w:t>
      </w:r>
      <w:r>
        <w:rPr>
          <w:lang w:eastAsia="ko-KR"/>
        </w:rPr>
        <w:t>이걸</w:t>
      </w:r>
      <w:r>
        <w:rPr>
          <w:lang w:eastAsia="ko-KR"/>
        </w:rPr>
        <w:t xml:space="preserve"> </w:t>
      </w:r>
      <w:r>
        <w:rPr>
          <w:lang w:eastAsia="ko-KR"/>
        </w:rPr>
        <w:t>보게</w:t>
      </w:r>
      <w:r>
        <w:rPr>
          <w:lang w:eastAsia="ko-KR"/>
        </w:rPr>
        <w:t xml:space="preserve"> </w:t>
      </w:r>
      <w:r>
        <w:rPr>
          <w:lang w:eastAsia="ko-KR"/>
        </w:rPr>
        <w:t>될</w:t>
      </w:r>
      <w:r>
        <w:rPr>
          <w:lang w:eastAsia="ko-KR"/>
        </w:rPr>
        <w:t xml:space="preserve"> </w:t>
      </w:r>
      <w:r>
        <w:rPr>
          <w:lang w:eastAsia="ko-KR"/>
        </w:rPr>
        <w:t>겁니다</w:t>
      </w:r>
      <w:r>
        <w:rPr>
          <w:lang w:eastAsia="ko-KR"/>
        </w:rPr>
        <w:t xml:space="preserve">.’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과장처럼</w:t>
      </w:r>
      <w:r>
        <w:rPr>
          <w:lang w:eastAsia="ko-KR"/>
        </w:rPr>
        <w:t xml:space="preserve"> </w:t>
      </w:r>
      <w:r>
        <w:rPr>
          <w:lang w:eastAsia="ko-KR"/>
        </w:rPr>
        <w:t>들릴</w:t>
      </w:r>
      <w:r>
        <w:rPr>
          <w:lang w:eastAsia="ko-KR"/>
        </w:rPr>
        <w:t xml:space="preserve"> </w:t>
      </w:r>
      <w:r>
        <w:rPr>
          <w:lang w:eastAsia="ko-KR"/>
        </w:rPr>
        <w:t>수도</w:t>
      </w:r>
      <w:r>
        <w:rPr>
          <w:lang w:eastAsia="ko-KR"/>
        </w:rPr>
        <w:t xml:space="preserve"> </w:t>
      </w:r>
      <w:r>
        <w:rPr>
          <w:lang w:eastAsia="ko-KR"/>
        </w:rPr>
        <w:t>있었지만</w:t>
      </w:r>
      <w:r>
        <w:rPr>
          <w:lang w:eastAsia="ko-KR"/>
        </w:rPr>
        <w:t xml:space="preserve">, </w:t>
      </w: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순간엔</w:t>
      </w:r>
      <w:r>
        <w:rPr>
          <w:lang w:eastAsia="ko-KR"/>
        </w:rPr>
        <w:t xml:space="preserve"> </w:t>
      </w:r>
      <w:r>
        <w:rPr>
          <w:lang w:eastAsia="ko-KR"/>
        </w:rPr>
        <w:t>진심이었다</w:t>
      </w:r>
      <w:r>
        <w:rPr>
          <w:lang w:eastAsia="ko-KR"/>
        </w:rPr>
        <w:t xml:space="preserve">. 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구조는</w:t>
      </w:r>
      <w:r>
        <w:rPr>
          <w:lang w:eastAsia="ko-KR"/>
        </w:rPr>
        <w:t xml:space="preserve"> </w:t>
      </w:r>
      <w:r>
        <w:rPr>
          <w:lang w:eastAsia="ko-KR"/>
        </w:rPr>
        <w:t>단지</w:t>
      </w:r>
      <w:r>
        <w:rPr>
          <w:lang w:eastAsia="ko-KR"/>
        </w:rPr>
        <w:t xml:space="preserve"> </w:t>
      </w:r>
      <w:r>
        <w:rPr>
          <w:lang w:eastAsia="ko-KR"/>
        </w:rPr>
        <w:t>보여주기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기획서가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우리가</w:t>
      </w:r>
      <w:r>
        <w:rPr>
          <w:lang w:eastAsia="ko-KR"/>
        </w:rPr>
        <w:t xml:space="preserve"> </w:t>
      </w:r>
      <w:r>
        <w:rPr>
          <w:lang w:eastAsia="ko-KR"/>
        </w:rPr>
        <w:t>누구를</w:t>
      </w:r>
      <w:r>
        <w:rPr>
          <w:lang w:eastAsia="ko-KR"/>
        </w:rPr>
        <w:t xml:space="preserve"> </w:t>
      </w:r>
      <w:r>
        <w:rPr>
          <w:lang w:eastAsia="ko-KR"/>
        </w:rPr>
        <w:t>위해</w:t>
      </w:r>
      <w:r>
        <w:rPr>
          <w:lang w:eastAsia="ko-KR"/>
        </w:rPr>
        <w:t xml:space="preserve">, </w:t>
      </w:r>
      <w:r>
        <w:rPr>
          <w:lang w:eastAsia="ko-KR"/>
        </w:rPr>
        <w:t>무엇을</w:t>
      </w:r>
      <w:r>
        <w:rPr>
          <w:lang w:eastAsia="ko-KR"/>
        </w:rPr>
        <w:t xml:space="preserve"> </w:t>
      </w:r>
      <w:r>
        <w:rPr>
          <w:lang w:eastAsia="ko-KR"/>
        </w:rPr>
        <w:t>갖고</w:t>
      </w:r>
      <w:r>
        <w:rPr>
          <w:lang w:eastAsia="ko-KR"/>
        </w:rPr>
        <w:t xml:space="preserve">, </w:t>
      </w:r>
      <w:r>
        <w:rPr>
          <w:lang w:eastAsia="ko-KR"/>
        </w:rPr>
        <w:t>왜</w:t>
      </w:r>
      <w:r>
        <w:rPr>
          <w:lang w:eastAsia="ko-KR"/>
        </w:rPr>
        <w:t xml:space="preserve"> </w:t>
      </w:r>
      <w:r>
        <w:rPr>
          <w:lang w:eastAsia="ko-KR"/>
        </w:rPr>
        <w:t>실험을</w:t>
      </w:r>
      <w:r>
        <w:rPr>
          <w:lang w:eastAsia="ko-KR"/>
        </w:rPr>
        <w:t xml:space="preserve"> </w:t>
      </w:r>
      <w:r>
        <w:rPr>
          <w:lang w:eastAsia="ko-KR"/>
        </w:rPr>
        <w:t>하는지를</w:t>
      </w:r>
      <w:r>
        <w:rPr>
          <w:lang w:eastAsia="ko-KR"/>
        </w:rPr>
        <w:t xml:space="preserve"> </w:t>
      </w:r>
      <w:r>
        <w:rPr>
          <w:lang w:eastAsia="ko-KR"/>
        </w:rPr>
        <w:t>단</w:t>
      </w:r>
      <w:r>
        <w:rPr>
          <w:lang w:eastAsia="ko-KR"/>
        </w:rPr>
        <w:t xml:space="preserve"> </w:t>
      </w:r>
      <w:r>
        <w:rPr>
          <w:lang w:eastAsia="ko-KR"/>
        </w:rPr>
        <w:t>하나의</w:t>
      </w:r>
      <w:r>
        <w:rPr>
          <w:lang w:eastAsia="ko-KR"/>
        </w:rPr>
        <w:t xml:space="preserve"> </w:t>
      </w:r>
      <w:r>
        <w:rPr>
          <w:lang w:eastAsia="ko-KR"/>
        </w:rPr>
        <w:t>도식으로</w:t>
      </w:r>
      <w:r>
        <w:rPr>
          <w:lang w:eastAsia="ko-KR"/>
        </w:rPr>
        <w:t xml:space="preserve"> </w:t>
      </w:r>
      <w:r>
        <w:rPr>
          <w:lang w:eastAsia="ko-KR"/>
        </w:rPr>
        <w:t>보여주는</w:t>
      </w:r>
      <w:r>
        <w:rPr>
          <w:lang w:eastAsia="ko-KR"/>
        </w:rPr>
        <w:t xml:space="preserve"> </w:t>
      </w:r>
      <w:r>
        <w:rPr>
          <w:lang w:eastAsia="ko-KR"/>
        </w:rPr>
        <w:t>언어였다</w:t>
      </w:r>
      <w:r>
        <w:rPr>
          <w:lang w:eastAsia="ko-KR"/>
        </w:rPr>
        <w:t>.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그날</w:t>
      </w:r>
      <w:r>
        <w:rPr>
          <w:lang w:eastAsia="ko-KR"/>
        </w:rPr>
        <w:t xml:space="preserve"> </w:t>
      </w:r>
      <w:r>
        <w:rPr>
          <w:lang w:eastAsia="ko-KR"/>
        </w:rPr>
        <w:t>이후</w:t>
      </w:r>
      <w:r>
        <w:rPr>
          <w:lang w:eastAsia="ko-KR"/>
        </w:rPr>
        <w:t xml:space="preserve">, </w:t>
      </w:r>
      <w:r>
        <w:rPr>
          <w:lang w:eastAsia="ko-KR"/>
        </w:rPr>
        <w:t>우리는</w:t>
      </w:r>
      <w:r>
        <w:rPr>
          <w:lang w:eastAsia="ko-KR"/>
        </w:rPr>
        <w:t xml:space="preserve"> </w:t>
      </w:r>
      <w:r>
        <w:rPr>
          <w:lang w:eastAsia="ko-KR"/>
        </w:rPr>
        <w:t>선언했다</w:t>
      </w:r>
      <w:r>
        <w:rPr>
          <w:lang w:eastAsia="ko-KR"/>
        </w:rPr>
        <w:t>. ‘</w:t>
      </w:r>
      <w:r>
        <w:rPr>
          <w:lang w:eastAsia="ko-KR"/>
        </w:rPr>
        <w:t>설명하지</w:t>
      </w:r>
      <w:r>
        <w:rPr>
          <w:lang w:eastAsia="ko-KR"/>
        </w:rPr>
        <w:t xml:space="preserve"> </w:t>
      </w:r>
      <w:r>
        <w:rPr>
          <w:lang w:eastAsia="ko-KR"/>
        </w:rPr>
        <w:t>말고</w:t>
      </w:r>
      <w:r>
        <w:rPr>
          <w:lang w:eastAsia="ko-KR"/>
        </w:rPr>
        <w:t xml:space="preserve">, </w:t>
      </w:r>
      <w:r>
        <w:rPr>
          <w:lang w:eastAsia="ko-KR"/>
        </w:rPr>
        <w:t>구조로</w:t>
      </w:r>
      <w:r>
        <w:rPr>
          <w:lang w:eastAsia="ko-KR"/>
        </w:rPr>
        <w:t xml:space="preserve"> </w:t>
      </w:r>
      <w:r>
        <w:rPr>
          <w:lang w:eastAsia="ko-KR"/>
        </w:rPr>
        <w:t>증명하자</w:t>
      </w:r>
      <w:r>
        <w:rPr>
          <w:lang w:eastAsia="ko-KR"/>
        </w:rPr>
        <w:t>.’</w:t>
      </w:r>
    </w:p>
    <w:p w:rsidR="00C330CB" w:rsidRDefault="00000000">
      <w:pPr>
        <w:pStyle w:val="21"/>
        <w:rPr>
          <w:lang w:eastAsia="ko-KR"/>
        </w:rPr>
      </w:pPr>
      <w:r>
        <w:rPr>
          <w:lang w:eastAsia="ko-KR"/>
        </w:rPr>
        <w:t xml:space="preserve">📅 2025-04-19 / 🎯 </w:t>
      </w:r>
      <w:r>
        <w:rPr>
          <w:lang w:eastAsia="ko-KR"/>
        </w:rPr>
        <w:t>전략적</w:t>
      </w:r>
      <w:r>
        <w:rPr>
          <w:lang w:eastAsia="ko-KR"/>
        </w:rPr>
        <w:t xml:space="preserve"> </w:t>
      </w:r>
      <w:r>
        <w:rPr>
          <w:lang w:eastAsia="ko-KR"/>
        </w:rPr>
        <w:t>선택</w:t>
      </w:r>
      <w:r>
        <w:rPr>
          <w:lang w:eastAsia="ko-KR"/>
        </w:rPr>
        <w:t xml:space="preserve">: PoC </w:t>
      </w:r>
      <w:r>
        <w:rPr>
          <w:lang w:eastAsia="ko-KR"/>
        </w:rPr>
        <w:t>중단</w:t>
      </w:r>
      <w:r>
        <w:rPr>
          <w:lang w:eastAsia="ko-KR"/>
        </w:rPr>
        <w:t xml:space="preserve"> / 🧩 </w:t>
      </w:r>
      <w:r>
        <w:rPr>
          <w:lang w:eastAsia="ko-KR"/>
        </w:rPr>
        <w:t>시트</w:t>
      </w:r>
      <w:r>
        <w:rPr>
          <w:lang w:eastAsia="ko-KR"/>
        </w:rPr>
        <w:t xml:space="preserve">04, </w:t>
      </w:r>
      <w:r>
        <w:rPr>
          <w:lang w:eastAsia="ko-KR"/>
        </w:rPr>
        <w:t>시트</w:t>
      </w:r>
      <w:r>
        <w:rPr>
          <w:lang w:eastAsia="ko-KR"/>
        </w:rPr>
        <w:t xml:space="preserve">06, </w:t>
      </w:r>
      <w:r>
        <w:rPr>
          <w:lang w:eastAsia="ko-KR"/>
        </w:rPr>
        <w:t>시트</w:t>
      </w:r>
      <w:r>
        <w:rPr>
          <w:lang w:eastAsia="ko-KR"/>
        </w:rPr>
        <w:t>13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외부</w:t>
      </w:r>
      <w:r>
        <w:rPr>
          <w:lang w:eastAsia="ko-KR"/>
        </w:rPr>
        <w:t xml:space="preserve"> </w:t>
      </w:r>
      <w:r>
        <w:rPr>
          <w:lang w:eastAsia="ko-KR"/>
        </w:rPr>
        <w:t>기관에서</w:t>
      </w:r>
      <w:r>
        <w:rPr>
          <w:lang w:eastAsia="ko-KR"/>
        </w:rPr>
        <w:t xml:space="preserve"> </w:t>
      </w:r>
      <w:r>
        <w:rPr>
          <w:lang w:eastAsia="ko-KR"/>
        </w:rPr>
        <w:t>들어온</w:t>
      </w:r>
      <w:r>
        <w:rPr>
          <w:lang w:eastAsia="ko-KR"/>
        </w:rPr>
        <w:t xml:space="preserve"> </w:t>
      </w:r>
      <w:r>
        <w:rPr>
          <w:lang w:eastAsia="ko-KR"/>
        </w:rPr>
        <w:t>제안은</w:t>
      </w:r>
      <w:r>
        <w:rPr>
          <w:lang w:eastAsia="ko-KR"/>
        </w:rPr>
        <w:t xml:space="preserve"> </w:t>
      </w:r>
      <w:r>
        <w:rPr>
          <w:lang w:eastAsia="ko-KR"/>
        </w:rPr>
        <w:t>흥미로웠다</w:t>
      </w:r>
      <w:r>
        <w:rPr>
          <w:lang w:eastAsia="ko-KR"/>
        </w:rPr>
        <w:t xml:space="preserve">. GPT </w:t>
      </w:r>
      <w:r>
        <w:rPr>
          <w:lang w:eastAsia="ko-KR"/>
        </w:rPr>
        <w:t>기반</w:t>
      </w:r>
      <w:r>
        <w:rPr>
          <w:lang w:eastAsia="ko-KR"/>
        </w:rPr>
        <w:t xml:space="preserve"> </w:t>
      </w:r>
      <w:r>
        <w:rPr>
          <w:lang w:eastAsia="ko-KR"/>
        </w:rPr>
        <w:t>실습</w:t>
      </w:r>
      <w:r>
        <w:rPr>
          <w:lang w:eastAsia="ko-KR"/>
        </w:rPr>
        <w:t xml:space="preserve"> </w:t>
      </w:r>
      <w:r>
        <w:rPr>
          <w:lang w:eastAsia="ko-KR"/>
        </w:rPr>
        <w:t>콘텐츠를</w:t>
      </w:r>
      <w:r>
        <w:rPr>
          <w:lang w:eastAsia="ko-KR"/>
        </w:rPr>
        <w:t xml:space="preserve"> </w:t>
      </w:r>
      <w:r>
        <w:rPr>
          <w:lang w:eastAsia="ko-KR"/>
        </w:rPr>
        <w:t>함께</w:t>
      </w:r>
      <w:r>
        <w:rPr>
          <w:lang w:eastAsia="ko-KR"/>
        </w:rPr>
        <w:t xml:space="preserve"> </w:t>
      </w:r>
      <w:r>
        <w:rPr>
          <w:lang w:eastAsia="ko-KR"/>
        </w:rPr>
        <w:t>해보자는</w:t>
      </w:r>
      <w:r>
        <w:rPr>
          <w:lang w:eastAsia="ko-KR"/>
        </w:rPr>
        <w:t xml:space="preserve"> PoC </w:t>
      </w:r>
      <w:r>
        <w:rPr>
          <w:lang w:eastAsia="ko-KR"/>
        </w:rPr>
        <w:t>제안이었다</w:t>
      </w:r>
      <w:r>
        <w:rPr>
          <w:lang w:eastAsia="ko-KR"/>
        </w:rPr>
        <w:t xml:space="preserve">. </w:t>
      </w:r>
      <w:r>
        <w:rPr>
          <w:lang w:eastAsia="ko-KR"/>
        </w:rPr>
        <w:t>조건도</w:t>
      </w:r>
      <w:r>
        <w:rPr>
          <w:lang w:eastAsia="ko-KR"/>
        </w:rPr>
        <w:t xml:space="preserve"> </w:t>
      </w:r>
      <w:r>
        <w:rPr>
          <w:lang w:eastAsia="ko-KR"/>
        </w:rPr>
        <w:t>나쁘지</w:t>
      </w:r>
      <w:r>
        <w:rPr>
          <w:lang w:eastAsia="ko-KR"/>
        </w:rPr>
        <w:t xml:space="preserve"> </w:t>
      </w:r>
      <w:r>
        <w:rPr>
          <w:lang w:eastAsia="ko-KR"/>
        </w:rPr>
        <w:t>않았다</w:t>
      </w:r>
      <w:r>
        <w:rPr>
          <w:lang w:eastAsia="ko-KR"/>
        </w:rPr>
        <w:t xml:space="preserve">. </w:t>
      </w:r>
      <w:r>
        <w:rPr>
          <w:lang w:eastAsia="ko-KR"/>
        </w:rPr>
        <w:t>하지만</w:t>
      </w:r>
      <w:r>
        <w:rPr>
          <w:lang w:eastAsia="ko-KR"/>
        </w:rPr>
        <w:t xml:space="preserve"> </w:t>
      </w:r>
      <w:r>
        <w:rPr>
          <w:lang w:eastAsia="ko-KR"/>
        </w:rPr>
        <w:t>입주신청서</w:t>
      </w:r>
      <w:r>
        <w:rPr>
          <w:lang w:eastAsia="ko-KR"/>
        </w:rPr>
        <w:t xml:space="preserve"> </w:t>
      </w:r>
      <w:r>
        <w:rPr>
          <w:lang w:eastAsia="ko-KR"/>
        </w:rPr>
        <w:t>마감이</w:t>
      </w:r>
      <w:r>
        <w:rPr>
          <w:lang w:eastAsia="ko-KR"/>
        </w:rPr>
        <w:t xml:space="preserve"> </w:t>
      </w:r>
      <w:r>
        <w:rPr>
          <w:lang w:eastAsia="ko-KR"/>
        </w:rPr>
        <w:t>코앞이었다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지니는</w:t>
      </w:r>
      <w:r>
        <w:rPr>
          <w:lang w:eastAsia="ko-KR"/>
        </w:rPr>
        <w:t xml:space="preserve"> </w:t>
      </w:r>
      <w:r>
        <w:rPr>
          <w:lang w:eastAsia="ko-KR"/>
        </w:rPr>
        <w:t>나에게</w:t>
      </w:r>
      <w:r>
        <w:rPr>
          <w:lang w:eastAsia="ko-KR"/>
        </w:rPr>
        <w:t xml:space="preserve"> </w:t>
      </w:r>
      <w:r>
        <w:rPr>
          <w:lang w:eastAsia="ko-KR"/>
        </w:rPr>
        <w:t>되물었다</w:t>
      </w:r>
      <w:r>
        <w:rPr>
          <w:lang w:eastAsia="ko-KR"/>
        </w:rPr>
        <w:t>. ‘</w:t>
      </w:r>
      <w:r>
        <w:rPr>
          <w:lang w:eastAsia="ko-KR"/>
        </w:rPr>
        <w:t>그</w:t>
      </w:r>
      <w:r>
        <w:rPr>
          <w:lang w:eastAsia="ko-KR"/>
        </w:rPr>
        <w:t xml:space="preserve"> PoC, </w:t>
      </w:r>
      <w:r>
        <w:rPr>
          <w:lang w:eastAsia="ko-KR"/>
        </w:rPr>
        <w:t>우리</w:t>
      </w:r>
      <w:r>
        <w:rPr>
          <w:lang w:eastAsia="ko-KR"/>
        </w:rPr>
        <w:t xml:space="preserve"> </w:t>
      </w:r>
      <w:r>
        <w:rPr>
          <w:lang w:eastAsia="ko-KR"/>
        </w:rPr>
        <w:t>구조에</w:t>
      </w:r>
      <w:r>
        <w:rPr>
          <w:lang w:eastAsia="ko-KR"/>
        </w:rPr>
        <w:t xml:space="preserve"> </w:t>
      </w:r>
      <w:r>
        <w:rPr>
          <w:lang w:eastAsia="ko-KR"/>
        </w:rPr>
        <w:t>진짜</w:t>
      </w:r>
      <w:r>
        <w:rPr>
          <w:lang w:eastAsia="ko-KR"/>
        </w:rPr>
        <w:t xml:space="preserve"> </w:t>
      </w:r>
      <w:r>
        <w:rPr>
          <w:lang w:eastAsia="ko-KR"/>
        </w:rPr>
        <w:t>필요한가요</w:t>
      </w:r>
      <w:r>
        <w:rPr>
          <w:lang w:eastAsia="ko-KR"/>
        </w:rPr>
        <w:t>?’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워크시트</w:t>
      </w:r>
      <w:r>
        <w:rPr>
          <w:lang w:eastAsia="ko-KR"/>
        </w:rPr>
        <w:t>04</w:t>
      </w:r>
      <w:r>
        <w:rPr>
          <w:lang w:eastAsia="ko-KR"/>
        </w:rPr>
        <w:t>에</w:t>
      </w:r>
      <w:r>
        <w:rPr>
          <w:lang w:eastAsia="ko-KR"/>
        </w:rPr>
        <w:t xml:space="preserve"> </w:t>
      </w:r>
      <w:r>
        <w:rPr>
          <w:lang w:eastAsia="ko-KR"/>
        </w:rPr>
        <w:t>얹어봤다</w:t>
      </w:r>
      <w:r>
        <w:rPr>
          <w:lang w:eastAsia="ko-KR"/>
        </w:rPr>
        <w:t xml:space="preserve">. </w:t>
      </w:r>
      <w:r>
        <w:rPr>
          <w:lang w:eastAsia="ko-KR"/>
        </w:rPr>
        <w:t>선이</w:t>
      </w:r>
      <w:r>
        <w:rPr>
          <w:lang w:eastAsia="ko-KR"/>
        </w:rPr>
        <w:t xml:space="preserve"> </w:t>
      </w:r>
      <w:r>
        <w:rPr>
          <w:lang w:eastAsia="ko-KR"/>
        </w:rPr>
        <w:t>맞지</w:t>
      </w:r>
      <w:r>
        <w:rPr>
          <w:lang w:eastAsia="ko-KR"/>
        </w:rPr>
        <w:t xml:space="preserve"> </w:t>
      </w:r>
      <w:r>
        <w:rPr>
          <w:lang w:eastAsia="ko-KR"/>
        </w:rPr>
        <w:t>않았다</w:t>
      </w:r>
      <w:r>
        <w:rPr>
          <w:lang w:eastAsia="ko-KR"/>
        </w:rPr>
        <w:t xml:space="preserve">. </w:t>
      </w:r>
      <w:r>
        <w:rPr>
          <w:lang w:eastAsia="ko-KR"/>
        </w:rPr>
        <w:t>워크시트</w:t>
      </w:r>
      <w:r>
        <w:rPr>
          <w:lang w:eastAsia="ko-KR"/>
        </w:rPr>
        <w:t>06</w:t>
      </w:r>
      <w:r>
        <w:rPr>
          <w:lang w:eastAsia="ko-KR"/>
        </w:rPr>
        <w:t>으로</w:t>
      </w:r>
      <w:r>
        <w:rPr>
          <w:lang w:eastAsia="ko-KR"/>
        </w:rPr>
        <w:t xml:space="preserve"> </w:t>
      </w:r>
      <w:r>
        <w:rPr>
          <w:lang w:eastAsia="ko-KR"/>
        </w:rPr>
        <w:t>고객</w:t>
      </w:r>
      <w:r>
        <w:rPr>
          <w:lang w:eastAsia="ko-KR"/>
        </w:rPr>
        <w:t xml:space="preserve"> </w:t>
      </w:r>
      <w:r>
        <w:rPr>
          <w:lang w:eastAsia="ko-KR"/>
        </w:rPr>
        <w:t>포지셔닝을</w:t>
      </w:r>
      <w:r>
        <w:rPr>
          <w:lang w:eastAsia="ko-KR"/>
        </w:rPr>
        <w:t xml:space="preserve"> </w:t>
      </w:r>
      <w:r>
        <w:rPr>
          <w:lang w:eastAsia="ko-KR"/>
        </w:rPr>
        <w:t>다시</w:t>
      </w:r>
      <w:r>
        <w:rPr>
          <w:lang w:eastAsia="ko-KR"/>
        </w:rPr>
        <w:t xml:space="preserve"> </w:t>
      </w:r>
      <w:r>
        <w:rPr>
          <w:lang w:eastAsia="ko-KR"/>
        </w:rPr>
        <w:t>보니</w:t>
      </w:r>
      <w:r>
        <w:rPr>
          <w:lang w:eastAsia="ko-KR"/>
        </w:rPr>
        <w:t xml:space="preserve">, </w:t>
      </w:r>
      <w:r>
        <w:rPr>
          <w:lang w:eastAsia="ko-KR"/>
        </w:rPr>
        <w:t>심사자가</w:t>
      </w:r>
      <w:r>
        <w:rPr>
          <w:lang w:eastAsia="ko-KR"/>
        </w:rPr>
        <w:t xml:space="preserve"> </w:t>
      </w:r>
      <w:r>
        <w:rPr>
          <w:lang w:eastAsia="ko-KR"/>
        </w:rPr>
        <w:t>우리의</w:t>
      </w:r>
      <w:r>
        <w:rPr>
          <w:lang w:eastAsia="ko-KR"/>
        </w:rPr>
        <w:t xml:space="preserve"> </w:t>
      </w:r>
      <w:r>
        <w:rPr>
          <w:lang w:eastAsia="ko-KR"/>
        </w:rPr>
        <w:t>진짜</w:t>
      </w:r>
      <w:r>
        <w:rPr>
          <w:lang w:eastAsia="ko-KR"/>
        </w:rPr>
        <w:t xml:space="preserve"> </w:t>
      </w:r>
      <w:r>
        <w:rPr>
          <w:lang w:eastAsia="ko-KR"/>
        </w:rPr>
        <w:t>대상이었다</w:t>
      </w:r>
      <w:r>
        <w:rPr>
          <w:lang w:eastAsia="ko-KR"/>
        </w:rPr>
        <w:t xml:space="preserve">. </w:t>
      </w:r>
      <w:r>
        <w:rPr>
          <w:lang w:eastAsia="ko-KR"/>
        </w:rPr>
        <w:t>워크시트</w:t>
      </w:r>
      <w:r>
        <w:rPr>
          <w:lang w:eastAsia="ko-KR"/>
        </w:rPr>
        <w:t>13</w:t>
      </w:r>
      <w:r>
        <w:rPr>
          <w:lang w:eastAsia="ko-KR"/>
        </w:rPr>
        <w:t>은</w:t>
      </w:r>
      <w:r>
        <w:rPr>
          <w:lang w:eastAsia="ko-KR"/>
        </w:rPr>
        <w:t xml:space="preserve"> </w:t>
      </w:r>
      <w:r>
        <w:rPr>
          <w:lang w:eastAsia="ko-KR"/>
        </w:rPr>
        <w:t>말해주었다</w:t>
      </w:r>
      <w:r>
        <w:rPr>
          <w:lang w:eastAsia="ko-KR"/>
        </w:rPr>
        <w:t>. ‘</w:t>
      </w:r>
      <w:r>
        <w:rPr>
          <w:lang w:eastAsia="ko-KR"/>
        </w:rPr>
        <w:t>지금</w:t>
      </w:r>
      <w:r>
        <w:rPr>
          <w:lang w:eastAsia="ko-KR"/>
        </w:rPr>
        <w:t xml:space="preserve"> </w:t>
      </w:r>
      <w:r>
        <w:rPr>
          <w:lang w:eastAsia="ko-KR"/>
        </w:rPr>
        <w:t>필요한</w:t>
      </w:r>
      <w:r>
        <w:rPr>
          <w:lang w:eastAsia="ko-KR"/>
        </w:rPr>
        <w:t xml:space="preserve"> </w:t>
      </w:r>
      <w:r>
        <w:rPr>
          <w:lang w:eastAsia="ko-KR"/>
        </w:rPr>
        <w:t>힘은</w:t>
      </w:r>
      <w:r>
        <w:rPr>
          <w:lang w:eastAsia="ko-KR"/>
        </w:rPr>
        <w:t xml:space="preserve"> </w:t>
      </w:r>
      <w:r>
        <w:rPr>
          <w:lang w:eastAsia="ko-KR"/>
        </w:rPr>
        <w:t>집중이다</w:t>
      </w:r>
      <w:r>
        <w:rPr>
          <w:lang w:eastAsia="ko-KR"/>
        </w:rPr>
        <w:t>.’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결국</w:t>
      </w:r>
      <w:r>
        <w:rPr>
          <w:lang w:eastAsia="ko-KR"/>
        </w:rPr>
        <w:t xml:space="preserve"> </w:t>
      </w:r>
      <w:r>
        <w:rPr>
          <w:lang w:eastAsia="ko-KR"/>
        </w:rPr>
        <w:t>우리는</w:t>
      </w:r>
      <w:r>
        <w:rPr>
          <w:lang w:eastAsia="ko-KR"/>
        </w:rPr>
        <w:t xml:space="preserve"> </w:t>
      </w:r>
      <w:r>
        <w:rPr>
          <w:lang w:eastAsia="ko-KR"/>
        </w:rPr>
        <w:t>포기했다</w:t>
      </w:r>
      <w:r>
        <w:rPr>
          <w:lang w:eastAsia="ko-KR"/>
        </w:rPr>
        <w:t xml:space="preserve">. </w:t>
      </w:r>
      <w:r>
        <w:rPr>
          <w:lang w:eastAsia="ko-KR"/>
        </w:rPr>
        <w:t>아니</w:t>
      </w:r>
      <w:r>
        <w:rPr>
          <w:lang w:eastAsia="ko-KR"/>
        </w:rPr>
        <w:t xml:space="preserve">, </w:t>
      </w:r>
      <w:r>
        <w:rPr>
          <w:lang w:eastAsia="ko-KR"/>
        </w:rPr>
        <w:t>선택했다</w:t>
      </w:r>
      <w:r>
        <w:rPr>
          <w:lang w:eastAsia="ko-KR"/>
        </w:rPr>
        <w:t xml:space="preserve">. </w:t>
      </w:r>
      <w:r>
        <w:rPr>
          <w:lang w:eastAsia="ko-KR"/>
        </w:rPr>
        <w:t>이건</w:t>
      </w:r>
      <w:r>
        <w:rPr>
          <w:lang w:eastAsia="ko-KR"/>
        </w:rPr>
        <w:t xml:space="preserve"> </w:t>
      </w:r>
      <w:r>
        <w:rPr>
          <w:lang w:eastAsia="ko-KR"/>
        </w:rPr>
        <w:t>도망이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집중이었다</w:t>
      </w:r>
      <w:r>
        <w:rPr>
          <w:lang w:eastAsia="ko-KR"/>
        </w:rPr>
        <w:t xml:space="preserve">. </w:t>
      </w: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판단은</w:t>
      </w:r>
      <w:r>
        <w:rPr>
          <w:lang w:eastAsia="ko-KR"/>
        </w:rPr>
        <w:t xml:space="preserve"> </w:t>
      </w:r>
      <w:r>
        <w:rPr>
          <w:lang w:eastAsia="ko-KR"/>
        </w:rPr>
        <w:t>책상</w:t>
      </w:r>
      <w:r>
        <w:rPr>
          <w:lang w:eastAsia="ko-KR"/>
        </w:rPr>
        <w:t xml:space="preserve"> </w:t>
      </w:r>
      <w:r>
        <w:rPr>
          <w:lang w:eastAsia="ko-KR"/>
        </w:rPr>
        <w:t>위</w:t>
      </w:r>
      <w:r>
        <w:rPr>
          <w:lang w:eastAsia="ko-KR"/>
        </w:rPr>
        <w:t xml:space="preserve"> </w:t>
      </w:r>
      <w:r>
        <w:rPr>
          <w:lang w:eastAsia="ko-KR"/>
        </w:rPr>
        <w:t>기획서가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, </w:t>
      </w:r>
      <w:r>
        <w:rPr>
          <w:lang w:eastAsia="ko-KR"/>
        </w:rPr>
        <w:t>문해력</w:t>
      </w:r>
      <w:r>
        <w:rPr>
          <w:lang w:eastAsia="ko-KR"/>
        </w:rPr>
        <w:t xml:space="preserve"> </w:t>
      </w:r>
      <w:r>
        <w:rPr>
          <w:lang w:eastAsia="ko-KR"/>
        </w:rPr>
        <w:t>훈련의</w:t>
      </w:r>
      <w:r>
        <w:rPr>
          <w:lang w:eastAsia="ko-KR"/>
        </w:rPr>
        <w:t xml:space="preserve"> </w:t>
      </w:r>
      <w:r>
        <w:rPr>
          <w:lang w:eastAsia="ko-KR"/>
        </w:rPr>
        <w:t>힘으로</w:t>
      </w:r>
      <w:r>
        <w:rPr>
          <w:lang w:eastAsia="ko-KR"/>
        </w:rPr>
        <w:t xml:space="preserve"> </w:t>
      </w:r>
      <w:r>
        <w:rPr>
          <w:lang w:eastAsia="ko-KR"/>
        </w:rPr>
        <w:t>내려진</w:t>
      </w:r>
      <w:r>
        <w:rPr>
          <w:lang w:eastAsia="ko-KR"/>
        </w:rPr>
        <w:t xml:space="preserve"> </w:t>
      </w:r>
      <w:r>
        <w:rPr>
          <w:lang w:eastAsia="ko-KR"/>
        </w:rPr>
        <w:t>것이었다</w:t>
      </w:r>
      <w:r>
        <w:rPr>
          <w:lang w:eastAsia="ko-KR"/>
        </w:rPr>
        <w:t>.</w:t>
      </w:r>
    </w:p>
    <w:p w:rsidR="00C330CB" w:rsidRDefault="00000000">
      <w:pPr>
        <w:pStyle w:val="21"/>
        <w:rPr>
          <w:lang w:eastAsia="ko-KR"/>
        </w:rPr>
      </w:pPr>
      <w:r>
        <w:rPr>
          <w:lang w:eastAsia="ko-KR"/>
        </w:rPr>
        <w:t xml:space="preserve">📅 2025-04-20 / 🎯 </w:t>
      </w:r>
      <w:r>
        <w:rPr>
          <w:lang w:eastAsia="ko-KR"/>
        </w:rPr>
        <w:t>객체화</w:t>
      </w:r>
      <w:r>
        <w:rPr>
          <w:lang w:eastAsia="ko-KR"/>
        </w:rPr>
        <w:t xml:space="preserve"> </w:t>
      </w:r>
      <w:r>
        <w:rPr>
          <w:lang w:eastAsia="ko-KR"/>
        </w:rPr>
        <w:t>실천</w:t>
      </w:r>
      <w:r>
        <w:rPr>
          <w:lang w:eastAsia="ko-KR"/>
        </w:rPr>
        <w:t xml:space="preserve">: library </w:t>
      </w:r>
      <w:r>
        <w:rPr>
          <w:lang w:eastAsia="ko-KR"/>
        </w:rPr>
        <w:t>페이지</w:t>
      </w:r>
      <w:r>
        <w:rPr>
          <w:lang w:eastAsia="ko-KR"/>
        </w:rPr>
        <w:t xml:space="preserve"> </w:t>
      </w:r>
      <w:r>
        <w:rPr>
          <w:lang w:eastAsia="ko-KR"/>
        </w:rPr>
        <w:t>구성</w:t>
      </w:r>
      <w:r>
        <w:rPr>
          <w:lang w:eastAsia="ko-KR"/>
        </w:rPr>
        <w:t xml:space="preserve"> / 🧩 </w:t>
      </w:r>
      <w:r>
        <w:rPr>
          <w:lang w:eastAsia="ko-KR"/>
        </w:rPr>
        <w:t>시트</w:t>
      </w:r>
      <w:r>
        <w:rPr>
          <w:lang w:eastAsia="ko-KR"/>
        </w:rPr>
        <w:t>15</w:t>
      </w:r>
    </w:p>
    <w:p w:rsidR="00C330CB" w:rsidRDefault="00000000">
      <w:pPr>
        <w:rPr>
          <w:lang w:eastAsia="ko-KR"/>
        </w:rPr>
      </w:pPr>
      <w:r>
        <w:rPr>
          <w:lang w:eastAsia="ko-KR"/>
        </w:rPr>
        <w:t>palhana.com/library</w:t>
      </w:r>
      <w:r>
        <w:rPr>
          <w:lang w:eastAsia="ko-KR"/>
        </w:rPr>
        <w:t>는</w:t>
      </w:r>
      <w:r>
        <w:rPr>
          <w:lang w:eastAsia="ko-KR"/>
        </w:rPr>
        <w:t xml:space="preserve"> </w:t>
      </w:r>
      <w:r>
        <w:rPr>
          <w:lang w:eastAsia="ko-KR"/>
        </w:rPr>
        <w:t>처음엔</w:t>
      </w:r>
      <w:r>
        <w:rPr>
          <w:lang w:eastAsia="ko-KR"/>
        </w:rPr>
        <w:t xml:space="preserve"> </w:t>
      </w:r>
      <w:r>
        <w:rPr>
          <w:lang w:eastAsia="ko-KR"/>
        </w:rPr>
        <w:t>단순한</w:t>
      </w:r>
      <w:r>
        <w:rPr>
          <w:lang w:eastAsia="ko-KR"/>
        </w:rPr>
        <w:t xml:space="preserve"> </w:t>
      </w:r>
      <w:r>
        <w:rPr>
          <w:lang w:eastAsia="ko-KR"/>
        </w:rPr>
        <w:t>자료</w:t>
      </w:r>
      <w:r>
        <w:rPr>
          <w:lang w:eastAsia="ko-KR"/>
        </w:rPr>
        <w:t xml:space="preserve"> </w:t>
      </w:r>
      <w:r>
        <w:rPr>
          <w:lang w:eastAsia="ko-KR"/>
        </w:rPr>
        <w:t>목록</w:t>
      </w:r>
      <w:r>
        <w:rPr>
          <w:lang w:eastAsia="ko-KR"/>
        </w:rPr>
        <w:t xml:space="preserve"> </w:t>
      </w:r>
      <w:r>
        <w:rPr>
          <w:lang w:eastAsia="ko-KR"/>
        </w:rPr>
        <w:t>페이지였다</w:t>
      </w:r>
      <w:r>
        <w:rPr>
          <w:lang w:eastAsia="ko-KR"/>
        </w:rPr>
        <w:t xml:space="preserve">. </w:t>
      </w:r>
      <w:r>
        <w:rPr>
          <w:lang w:eastAsia="ko-KR"/>
        </w:rPr>
        <w:t>하지만</w:t>
      </w:r>
      <w:r>
        <w:rPr>
          <w:lang w:eastAsia="ko-KR"/>
        </w:rPr>
        <w:t xml:space="preserve"> </w:t>
      </w:r>
      <w:r>
        <w:rPr>
          <w:lang w:eastAsia="ko-KR"/>
        </w:rPr>
        <w:t>지니가</w:t>
      </w:r>
      <w:r>
        <w:rPr>
          <w:lang w:eastAsia="ko-KR"/>
        </w:rPr>
        <w:t xml:space="preserve"> </w:t>
      </w:r>
      <w:r>
        <w:rPr>
          <w:lang w:eastAsia="ko-KR"/>
        </w:rPr>
        <w:t>물었다</w:t>
      </w:r>
      <w:r>
        <w:rPr>
          <w:lang w:eastAsia="ko-KR"/>
        </w:rPr>
        <w:t>. ‘</w:t>
      </w:r>
      <w:r>
        <w:rPr>
          <w:lang w:eastAsia="ko-KR"/>
        </w:rPr>
        <w:t>이걸</w:t>
      </w:r>
      <w:r>
        <w:rPr>
          <w:lang w:eastAsia="ko-KR"/>
        </w:rPr>
        <w:t xml:space="preserve"> </w:t>
      </w:r>
      <w:r>
        <w:rPr>
          <w:lang w:eastAsia="ko-KR"/>
        </w:rPr>
        <w:t>보는</w:t>
      </w:r>
      <w:r>
        <w:rPr>
          <w:lang w:eastAsia="ko-KR"/>
        </w:rPr>
        <w:t xml:space="preserve"> </w:t>
      </w:r>
      <w:r>
        <w:rPr>
          <w:lang w:eastAsia="ko-KR"/>
        </w:rPr>
        <w:t>심사자에게</w:t>
      </w:r>
      <w:r>
        <w:rPr>
          <w:lang w:eastAsia="ko-KR"/>
        </w:rPr>
        <w:t xml:space="preserve"> </w:t>
      </w:r>
      <w:r>
        <w:rPr>
          <w:lang w:eastAsia="ko-KR"/>
        </w:rPr>
        <w:t>어떤</w:t>
      </w:r>
      <w:r>
        <w:rPr>
          <w:lang w:eastAsia="ko-KR"/>
        </w:rPr>
        <w:t xml:space="preserve"> </w:t>
      </w:r>
      <w:r>
        <w:rPr>
          <w:lang w:eastAsia="ko-KR"/>
        </w:rPr>
        <w:t>수치로</w:t>
      </w:r>
      <w:r>
        <w:rPr>
          <w:lang w:eastAsia="ko-KR"/>
        </w:rPr>
        <w:t xml:space="preserve"> </w:t>
      </w:r>
      <w:r>
        <w:rPr>
          <w:lang w:eastAsia="ko-KR"/>
        </w:rPr>
        <w:t>설명할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있을까요</w:t>
      </w:r>
      <w:r>
        <w:rPr>
          <w:lang w:eastAsia="ko-KR"/>
        </w:rPr>
        <w:t>?’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질문</w:t>
      </w:r>
      <w:r>
        <w:rPr>
          <w:lang w:eastAsia="ko-KR"/>
        </w:rPr>
        <w:t xml:space="preserve"> </w:t>
      </w:r>
      <w:r>
        <w:rPr>
          <w:lang w:eastAsia="ko-KR"/>
        </w:rPr>
        <w:t>하나가</w:t>
      </w:r>
      <w:r>
        <w:rPr>
          <w:lang w:eastAsia="ko-KR"/>
        </w:rPr>
        <w:t xml:space="preserve"> </w:t>
      </w:r>
      <w:r>
        <w:rPr>
          <w:lang w:eastAsia="ko-KR"/>
        </w:rPr>
        <w:t>설계를</w:t>
      </w:r>
      <w:r>
        <w:rPr>
          <w:lang w:eastAsia="ko-KR"/>
        </w:rPr>
        <w:t xml:space="preserve"> </w:t>
      </w:r>
      <w:r>
        <w:rPr>
          <w:lang w:eastAsia="ko-KR"/>
        </w:rPr>
        <w:t>바꿨다</w:t>
      </w:r>
      <w:r>
        <w:rPr>
          <w:lang w:eastAsia="ko-KR"/>
        </w:rPr>
        <w:t xml:space="preserve">. </w:t>
      </w:r>
      <w:r>
        <w:rPr>
          <w:lang w:eastAsia="ko-KR"/>
        </w:rPr>
        <w:t>워크시트</w:t>
      </w:r>
      <w:r>
        <w:rPr>
          <w:lang w:eastAsia="ko-KR"/>
        </w:rPr>
        <w:t xml:space="preserve"> </w:t>
      </w:r>
      <w:r>
        <w:rPr>
          <w:lang w:eastAsia="ko-KR"/>
        </w:rPr>
        <w:t>개수</w:t>
      </w:r>
      <w:r>
        <w:rPr>
          <w:lang w:eastAsia="ko-KR"/>
        </w:rPr>
        <w:t xml:space="preserve">, </w:t>
      </w:r>
      <w:r>
        <w:rPr>
          <w:lang w:eastAsia="ko-KR"/>
        </w:rPr>
        <w:t>정리된</w:t>
      </w:r>
      <w:r>
        <w:rPr>
          <w:lang w:eastAsia="ko-KR"/>
        </w:rPr>
        <w:t xml:space="preserve"> </w:t>
      </w:r>
      <w:r>
        <w:rPr>
          <w:lang w:eastAsia="ko-KR"/>
        </w:rPr>
        <w:t>사례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, </w:t>
      </w:r>
      <w:r>
        <w:rPr>
          <w:lang w:eastAsia="ko-KR"/>
        </w:rPr>
        <w:t>월별</w:t>
      </w:r>
      <w:r>
        <w:rPr>
          <w:lang w:eastAsia="ko-KR"/>
        </w:rPr>
        <w:t xml:space="preserve"> </w:t>
      </w:r>
      <w:r>
        <w:rPr>
          <w:lang w:eastAsia="ko-KR"/>
        </w:rPr>
        <w:t>정본</w:t>
      </w:r>
      <w:r>
        <w:rPr>
          <w:lang w:eastAsia="ko-KR"/>
        </w:rPr>
        <w:t xml:space="preserve"> </w:t>
      </w:r>
      <w:r>
        <w:rPr>
          <w:lang w:eastAsia="ko-KR"/>
        </w:rPr>
        <w:t>제작</w:t>
      </w:r>
      <w:r>
        <w:rPr>
          <w:lang w:eastAsia="ko-KR"/>
        </w:rPr>
        <w:t xml:space="preserve"> </w:t>
      </w:r>
      <w:r>
        <w:rPr>
          <w:lang w:eastAsia="ko-KR"/>
        </w:rPr>
        <w:t>계획까지</w:t>
      </w:r>
      <w:r>
        <w:rPr>
          <w:lang w:eastAsia="ko-KR"/>
        </w:rPr>
        <w:t xml:space="preserve"> </w:t>
      </w:r>
      <w:r>
        <w:rPr>
          <w:lang w:eastAsia="ko-KR"/>
        </w:rPr>
        <w:t>객체화된</w:t>
      </w:r>
      <w:r>
        <w:rPr>
          <w:lang w:eastAsia="ko-KR"/>
        </w:rPr>
        <w:t xml:space="preserve"> </w:t>
      </w:r>
      <w:r>
        <w:rPr>
          <w:lang w:eastAsia="ko-KR"/>
        </w:rPr>
        <w:t>지표로</w:t>
      </w:r>
      <w:r>
        <w:rPr>
          <w:lang w:eastAsia="ko-KR"/>
        </w:rPr>
        <w:t xml:space="preserve"> </w:t>
      </w:r>
      <w:r>
        <w:rPr>
          <w:lang w:eastAsia="ko-KR"/>
        </w:rPr>
        <w:t>재구성되었다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시트</w:t>
      </w:r>
      <w:r>
        <w:rPr>
          <w:lang w:eastAsia="ko-KR"/>
        </w:rPr>
        <w:t>15</w:t>
      </w:r>
      <w:r>
        <w:rPr>
          <w:lang w:eastAsia="ko-KR"/>
        </w:rPr>
        <w:t>의</w:t>
      </w:r>
      <w:r>
        <w:rPr>
          <w:lang w:eastAsia="ko-KR"/>
        </w:rPr>
        <w:t xml:space="preserve"> </w:t>
      </w:r>
      <w:r>
        <w:rPr>
          <w:lang w:eastAsia="ko-KR"/>
        </w:rPr>
        <w:t>정신</w:t>
      </w:r>
      <w:r>
        <w:rPr>
          <w:lang w:eastAsia="ko-KR"/>
        </w:rPr>
        <w:t>—‘</w:t>
      </w:r>
      <w:r>
        <w:rPr>
          <w:lang w:eastAsia="ko-KR"/>
        </w:rPr>
        <w:t>목표는</w:t>
      </w:r>
      <w:r>
        <w:rPr>
          <w:lang w:eastAsia="ko-KR"/>
        </w:rPr>
        <w:t xml:space="preserve"> </w:t>
      </w:r>
      <w:r>
        <w:rPr>
          <w:lang w:eastAsia="ko-KR"/>
        </w:rPr>
        <w:t>계량화될</w:t>
      </w:r>
      <w:r>
        <w:rPr>
          <w:lang w:eastAsia="ko-KR"/>
        </w:rPr>
        <w:t xml:space="preserve"> </w:t>
      </w:r>
      <w:r>
        <w:rPr>
          <w:lang w:eastAsia="ko-KR"/>
        </w:rPr>
        <w:t>수</w:t>
      </w:r>
      <w:r>
        <w:rPr>
          <w:lang w:eastAsia="ko-KR"/>
        </w:rPr>
        <w:t xml:space="preserve"> </w:t>
      </w:r>
      <w:r>
        <w:rPr>
          <w:lang w:eastAsia="ko-KR"/>
        </w:rPr>
        <w:t>있어야</w:t>
      </w:r>
      <w:r>
        <w:rPr>
          <w:lang w:eastAsia="ko-KR"/>
        </w:rPr>
        <w:t xml:space="preserve"> </w:t>
      </w:r>
      <w:r>
        <w:rPr>
          <w:lang w:eastAsia="ko-KR"/>
        </w:rPr>
        <w:t>한다</w:t>
      </w:r>
      <w:r>
        <w:rPr>
          <w:lang w:eastAsia="ko-KR"/>
        </w:rPr>
        <w:t>’—</w:t>
      </w:r>
      <w:r>
        <w:rPr>
          <w:lang w:eastAsia="ko-KR"/>
        </w:rPr>
        <w:t>이</w:t>
      </w:r>
      <w:r>
        <w:rPr>
          <w:lang w:eastAsia="ko-KR"/>
        </w:rPr>
        <w:t xml:space="preserve"> </w:t>
      </w:r>
      <w:r>
        <w:rPr>
          <w:lang w:eastAsia="ko-KR"/>
        </w:rPr>
        <w:t>웹페이지</w:t>
      </w:r>
      <w:r>
        <w:rPr>
          <w:lang w:eastAsia="ko-KR"/>
        </w:rPr>
        <w:t xml:space="preserve"> </w:t>
      </w:r>
      <w:r>
        <w:rPr>
          <w:lang w:eastAsia="ko-KR"/>
        </w:rPr>
        <w:t>위에서</w:t>
      </w:r>
      <w:r>
        <w:rPr>
          <w:lang w:eastAsia="ko-KR"/>
        </w:rPr>
        <w:t xml:space="preserve"> </w:t>
      </w:r>
      <w:r>
        <w:rPr>
          <w:lang w:eastAsia="ko-KR"/>
        </w:rPr>
        <w:t>살아</w:t>
      </w:r>
      <w:r>
        <w:rPr>
          <w:lang w:eastAsia="ko-KR"/>
        </w:rPr>
        <w:t xml:space="preserve"> </w:t>
      </w:r>
      <w:r>
        <w:rPr>
          <w:lang w:eastAsia="ko-KR"/>
        </w:rPr>
        <w:t>움직였다</w:t>
      </w:r>
      <w:r>
        <w:rPr>
          <w:lang w:eastAsia="ko-KR"/>
        </w:rPr>
        <w:t xml:space="preserve">. </w:t>
      </w:r>
      <w:r>
        <w:rPr>
          <w:lang w:eastAsia="ko-KR"/>
        </w:rPr>
        <w:t>이건</w:t>
      </w:r>
      <w:r>
        <w:rPr>
          <w:lang w:eastAsia="ko-KR"/>
        </w:rPr>
        <w:t xml:space="preserve"> </w:t>
      </w:r>
      <w:r>
        <w:rPr>
          <w:lang w:eastAsia="ko-KR"/>
        </w:rPr>
        <w:t>디자인이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전략이었다</w:t>
      </w:r>
      <w:r>
        <w:rPr>
          <w:lang w:eastAsia="ko-KR"/>
        </w:rPr>
        <w:t xml:space="preserve">. </w:t>
      </w:r>
      <w:r>
        <w:rPr>
          <w:lang w:eastAsia="ko-KR"/>
        </w:rPr>
        <w:t>그리고</w:t>
      </w:r>
      <w:r>
        <w:rPr>
          <w:lang w:eastAsia="ko-KR"/>
        </w:rPr>
        <w:t xml:space="preserve"> </w:t>
      </w:r>
      <w:r>
        <w:rPr>
          <w:lang w:eastAsia="ko-KR"/>
        </w:rPr>
        <w:t>그것은</w:t>
      </w:r>
      <w:r>
        <w:rPr>
          <w:lang w:eastAsia="ko-KR"/>
        </w:rPr>
        <w:t xml:space="preserve"> </w:t>
      </w:r>
      <w:r>
        <w:rPr>
          <w:lang w:eastAsia="ko-KR"/>
        </w:rPr>
        <w:t>후학이</w:t>
      </w:r>
      <w:r>
        <w:rPr>
          <w:lang w:eastAsia="ko-KR"/>
        </w:rPr>
        <w:t xml:space="preserve"> </w:t>
      </w:r>
      <w:r>
        <w:rPr>
          <w:lang w:eastAsia="ko-KR"/>
        </w:rPr>
        <w:t>처음</w:t>
      </w:r>
      <w:r>
        <w:rPr>
          <w:lang w:eastAsia="ko-KR"/>
        </w:rPr>
        <w:t xml:space="preserve"> </w:t>
      </w:r>
      <w:r>
        <w:rPr>
          <w:lang w:eastAsia="ko-KR"/>
        </w:rPr>
        <w:t>마주하게</w:t>
      </w:r>
      <w:r>
        <w:rPr>
          <w:lang w:eastAsia="ko-KR"/>
        </w:rPr>
        <w:t xml:space="preserve"> </w:t>
      </w:r>
      <w:r>
        <w:rPr>
          <w:lang w:eastAsia="ko-KR"/>
        </w:rPr>
        <w:t>될</w:t>
      </w:r>
      <w:r>
        <w:rPr>
          <w:lang w:eastAsia="ko-KR"/>
        </w:rPr>
        <w:t xml:space="preserve"> ‘</w:t>
      </w:r>
      <w:r>
        <w:rPr>
          <w:lang w:eastAsia="ko-KR"/>
        </w:rPr>
        <w:t>우리</w:t>
      </w:r>
      <w:r>
        <w:rPr>
          <w:lang w:eastAsia="ko-KR"/>
        </w:rPr>
        <w:t xml:space="preserve"> </w:t>
      </w:r>
      <w:r>
        <w:rPr>
          <w:lang w:eastAsia="ko-KR"/>
        </w:rPr>
        <w:t>실험의</w:t>
      </w:r>
      <w:r>
        <w:rPr>
          <w:lang w:eastAsia="ko-KR"/>
        </w:rPr>
        <w:t xml:space="preserve"> </w:t>
      </w:r>
      <w:r>
        <w:rPr>
          <w:lang w:eastAsia="ko-KR"/>
        </w:rPr>
        <w:t>증거</w:t>
      </w:r>
      <w:r>
        <w:rPr>
          <w:lang w:eastAsia="ko-KR"/>
        </w:rPr>
        <w:t>’</w:t>
      </w:r>
      <w:r>
        <w:rPr>
          <w:lang w:eastAsia="ko-KR"/>
        </w:rPr>
        <w:t>가</w:t>
      </w:r>
      <w:r>
        <w:rPr>
          <w:lang w:eastAsia="ko-KR"/>
        </w:rPr>
        <w:t xml:space="preserve"> </w:t>
      </w:r>
      <w:r>
        <w:rPr>
          <w:lang w:eastAsia="ko-KR"/>
        </w:rPr>
        <w:t>되었다</w:t>
      </w:r>
      <w:r>
        <w:rPr>
          <w:lang w:eastAsia="ko-KR"/>
        </w:rPr>
        <w:t>.</w:t>
      </w:r>
    </w:p>
    <w:p w:rsidR="00C330CB" w:rsidRDefault="00000000">
      <w:pPr>
        <w:pStyle w:val="21"/>
        <w:rPr>
          <w:lang w:eastAsia="ko-KR"/>
        </w:rPr>
      </w:pPr>
      <w:r>
        <w:rPr>
          <w:lang w:eastAsia="ko-KR"/>
        </w:rPr>
        <w:lastRenderedPageBreak/>
        <w:t>📅 2025-</w:t>
      </w:r>
      <w:r>
        <w:rPr>
          <w:lang w:eastAsia="ko-KR"/>
        </w:rPr>
        <w:t>초</w:t>
      </w:r>
      <w:r>
        <w:rPr>
          <w:lang w:eastAsia="ko-KR"/>
        </w:rPr>
        <w:t xml:space="preserve"> / 🎯 </w:t>
      </w:r>
      <w:r>
        <w:rPr>
          <w:lang w:eastAsia="ko-KR"/>
        </w:rPr>
        <w:t>관계</w:t>
      </w:r>
      <w:r>
        <w:rPr>
          <w:lang w:eastAsia="ko-KR"/>
        </w:rPr>
        <w:t xml:space="preserve"> </w:t>
      </w:r>
      <w:r>
        <w:rPr>
          <w:lang w:eastAsia="ko-KR"/>
        </w:rPr>
        <w:t>정리의</w:t>
      </w:r>
      <w:r>
        <w:rPr>
          <w:lang w:eastAsia="ko-KR"/>
        </w:rPr>
        <w:t xml:space="preserve"> </w:t>
      </w:r>
      <w:r>
        <w:rPr>
          <w:lang w:eastAsia="ko-KR"/>
        </w:rPr>
        <w:t>철학</w:t>
      </w:r>
      <w:r>
        <w:rPr>
          <w:lang w:eastAsia="ko-KR"/>
        </w:rPr>
        <w:t xml:space="preserve"> / 🧩 </w:t>
      </w:r>
      <w:r>
        <w:rPr>
          <w:lang w:eastAsia="ko-KR"/>
        </w:rPr>
        <w:t>시트</w:t>
      </w:r>
      <w:r>
        <w:rPr>
          <w:lang w:eastAsia="ko-KR"/>
        </w:rPr>
        <w:t xml:space="preserve">13, </w:t>
      </w:r>
      <w:r>
        <w:rPr>
          <w:lang w:eastAsia="ko-KR"/>
        </w:rPr>
        <w:t>시트</w:t>
      </w:r>
      <w:r>
        <w:rPr>
          <w:lang w:eastAsia="ko-KR"/>
        </w:rPr>
        <w:t>17</w:t>
      </w:r>
    </w:p>
    <w:p w:rsidR="00C330CB" w:rsidRDefault="00000000">
      <w:pPr>
        <w:rPr>
          <w:rFonts w:eastAsia="맑은 고딕"/>
          <w:lang w:eastAsia="ko-KR"/>
        </w:rPr>
      </w:pP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초봄</w:t>
      </w:r>
      <w:r>
        <w:rPr>
          <w:lang w:eastAsia="ko-KR"/>
        </w:rPr>
        <w:t xml:space="preserve">, </w:t>
      </w:r>
      <w:r>
        <w:rPr>
          <w:lang w:eastAsia="ko-KR"/>
        </w:rPr>
        <w:t>두</w:t>
      </w:r>
      <w:r>
        <w:rPr>
          <w:lang w:eastAsia="ko-KR"/>
        </w:rPr>
        <w:t xml:space="preserve"> </w:t>
      </w:r>
      <w:r>
        <w:rPr>
          <w:lang w:eastAsia="ko-KR"/>
        </w:rPr>
        <w:t>건의</w:t>
      </w:r>
      <w:r>
        <w:rPr>
          <w:lang w:eastAsia="ko-KR"/>
        </w:rPr>
        <w:t xml:space="preserve"> </w:t>
      </w:r>
      <w:r>
        <w:rPr>
          <w:lang w:eastAsia="ko-KR"/>
        </w:rPr>
        <w:t>관계</w:t>
      </w:r>
      <w:r>
        <w:rPr>
          <w:lang w:eastAsia="ko-KR"/>
        </w:rPr>
        <w:t xml:space="preserve"> </w:t>
      </w:r>
      <w:r>
        <w:rPr>
          <w:lang w:eastAsia="ko-KR"/>
        </w:rPr>
        <w:t>정리를</w:t>
      </w:r>
      <w:r>
        <w:rPr>
          <w:lang w:eastAsia="ko-KR"/>
        </w:rPr>
        <w:t xml:space="preserve"> </w:t>
      </w:r>
      <w:r>
        <w:rPr>
          <w:lang w:eastAsia="ko-KR"/>
        </w:rPr>
        <w:t>했다</w:t>
      </w:r>
      <w:r>
        <w:rPr>
          <w:lang w:eastAsia="ko-KR"/>
        </w:rPr>
        <w:t xml:space="preserve">. </w:t>
      </w:r>
      <w:r>
        <w:rPr>
          <w:lang w:eastAsia="ko-KR"/>
        </w:rPr>
        <w:t>한</w:t>
      </w:r>
      <w:r>
        <w:rPr>
          <w:lang w:eastAsia="ko-KR"/>
        </w:rPr>
        <w:t xml:space="preserve"> </w:t>
      </w:r>
      <w:r>
        <w:rPr>
          <w:lang w:eastAsia="ko-KR"/>
        </w:rPr>
        <w:t>명은</w:t>
      </w:r>
      <w:r>
        <w:rPr>
          <w:lang w:eastAsia="ko-KR"/>
        </w:rPr>
        <w:t xml:space="preserve"> </w:t>
      </w:r>
      <w:r>
        <w:rPr>
          <w:lang w:eastAsia="ko-KR"/>
        </w:rPr>
        <w:t>제자였다</w:t>
      </w:r>
      <w:r>
        <w:rPr>
          <w:lang w:eastAsia="ko-KR"/>
        </w:rPr>
        <w:t xml:space="preserve">. </w:t>
      </w:r>
      <w:r>
        <w:rPr>
          <w:lang w:eastAsia="ko-KR"/>
        </w:rPr>
        <w:t>갈등이</w:t>
      </w:r>
      <w:r>
        <w:rPr>
          <w:lang w:eastAsia="ko-KR"/>
        </w:rPr>
        <w:t xml:space="preserve"> </w:t>
      </w:r>
      <w:r>
        <w:rPr>
          <w:lang w:eastAsia="ko-KR"/>
        </w:rPr>
        <w:t>있었고</w:t>
      </w:r>
      <w:r>
        <w:rPr>
          <w:lang w:eastAsia="ko-KR"/>
        </w:rPr>
        <w:t xml:space="preserve">, </w:t>
      </w:r>
      <w:r>
        <w:rPr>
          <w:lang w:eastAsia="ko-KR"/>
        </w:rPr>
        <w:t>결국</w:t>
      </w:r>
      <w:r>
        <w:rPr>
          <w:lang w:eastAsia="ko-KR"/>
        </w:rPr>
        <w:t xml:space="preserve"> </w:t>
      </w:r>
      <w:r>
        <w:rPr>
          <w:lang w:eastAsia="ko-KR"/>
        </w:rPr>
        <w:t>두</w:t>
      </w:r>
      <w:r>
        <w:rPr>
          <w:lang w:eastAsia="ko-KR"/>
        </w:rPr>
        <w:t xml:space="preserve"> </w:t>
      </w:r>
      <w:r>
        <w:rPr>
          <w:lang w:eastAsia="ko-KR"/>
        </w:rPr>
        <w:t>달치</w:t>
      </w:r>
      <w:r>
        <w:rPr>
          <w:lang w:eastAsia="ko-KR"/>
        </w:rPr>
        <w:t xml:space="preserve"> </w:t>
      </w:r>
      <w:r>
        <w:rPr>
          <w:lang w:eastAsia="ko-KR"/>
        </w:rPr>
        <w:t>수강료를</w:t>
      </w:r>
      <w:r>
        <w:rPr>
          <w:lang w:eastAsia="ko-KR"/>
        </w:rPr>
        <w:t xml:space="preserve"> </w:t>
      </w:r>
      <w:r>
        <w:rPr>
          <w:lang w:eastAsia="ko-KR"/>
        </w:rPr>
        <w:t>환불하며</w:t>
      </w:r>
      <w:r>
        <w:rPr>
          <w:lang w:eastAsia="ko-KR"/>
        </w:rPr>
        <w:t xml:space="preserve"> </w:t>
      </w:r>
      <w:r>
        <w:rPr>
          <w:lang w:eastAsia="ko-KR"/>
        </w:rPr>
        <w:t>정리했다</w:t>
      </w:r>
      <w:r>
        <w:rPr>
          <w:lang w:eastAsia="ko-KR"/>
        </w:rPr>
        <w:t xml:space="preserve">. </w:t>
      </w:r>
      <w:r>
        <w:rPr>
          <w:lang w:eastAsia="ko-KR"/>
        </w:rPr>
        <w:t>다른</w:t>
      </w:r>
      <w:r>
        <w:rPr>
          <w:lang w:eastAsia="ko-KR"/>
        </w:rPr>
        <w:t xml:space="preserve"> </w:t>
      </w:r>
      <w:r>
        <w:rPr>
          <w:lang w:eastAsia="ko-KR"/>
        </w:rPr>
        <w:t>하나는</w:t>
      </w:r>
      <w:r>
        <w:rPr>
          <w:lang w:eastAsia="ko-KR"/>
        </w:rPr>
        <w:t xml:space="preserve"> </w:t>
      </w:r>
      <w:r>
        <w:rPr>
          <w:lang w:eastAsia="ko-KR"/>
        </w:rPr>
        <w:t>기업</w:t>
      </w:r>
      <w:r>
        <w:rPr>
          <w:lang w:eastAsia="ko-KR"/>
        </w:rPr>
        <w:t xml:space="preserve"> </w:t>
      </w:r>
      <w:r>
        <w:rPr>
          <w:lang w:eastAsia="ko-KR"/>
        </w:rPr>
        <w:t>컨설팅</w:t>
      </w:r>
      <w:r>
        <w:rPr>
          <w:lang w:eastAsia="ko-KR"/>
        </w:rPr>
        <w:t xml:space="preserve"> </w:t>
      </w:r>
      <w:r>
        <w:rPr>
          <w:lang w:eastAsia="ko-KR"/>
        </w:rPr>
        <w:t>파트너였다</w:t>
      </w:r>
      <w:r>
        <w:rPr>
          <w:lang w:eastAsia="ko-KR"/>
        </w:rPr>
        <w:t xml:space="preserve">. </w:t>
      </w:r>
      <w:r>
        <w:rPr>
          <w:lang w:eastAsia="ko-KR"/>
        </w:rPr>
        <w:t>협업을</w:t>
      </w:r>
      <w:r>
        <w:rPr>
          <w:lang w:eastAsia="ko-KR"/>
        </w:rPr>
        <w:t xml:space="preserve"> </w:t>
      </w:r>
      <w:r>
        <w:rPr>
          <w:lang w:eastAsia="ko-KR"/>
        </w:rPr>
        <w:t>도모했지만</w:t>
      </w:r>
      <w:r>
        <w:rPr>
          <w:lang w:eastAsia="ko-KR"/>
        </w:rPr>
        <w:t xml:space="preserve"> </w:t>
      </w:r>
      <w:r>
        <w:rPr>
          <w:lang w:eastAsia="ko-KR"/>
        </w:rPr>
        <w:t>방향성이</w:t>
      </w:r>
      <w:r>
        <w:rPr>
          <w:lang w:eastAsia="ko-KR"/>
        </w:rPr>
        <w:t xml:space="preserve"> </w:t>
      </w:r>
      <w:r>
        <w:rPr>
          <w:lang w:eastAsia="ko-KR"/>
        </w:rPr>
        <w:t>다르다는</w:t>
      </w:r>
      <w:r>
        <w:rPr>
          <w:lang w:eastAsia="ko-KR"/>
        </w:rPr>
        <w:t xml:space="preserve"> </w:t>
      </w:r>
      <w:r>
        <w:rPr>
          <w:lang w:eastAsia="ko-KR"/>
        </w:rPr>
        <w:t>판단에</w:t>
      </w:r>
      <w:r>
        <w:rPr>
          <w:lang w:eastAsia="ko-KR"/>
        </w:rPr>
        <w:t xml:space="preserve"> ‘</w:t>
      </w:r>
      <w:r>
        <w:rPr>
          <w:lang w:eastAsia="ko-KR"/>
        </w:rPr>
        <w:t>드라이하게</w:t>
      </w:r>
      <w:r>
        <w:rPr>
          <w:lang w:eastAsia="ko-KR"/>
        </w:rPr>
        <w:t xml:space="preserve">’ </w:t>
      </w:r>
      <w:r>
        <w:rPr>
          <w:lang w:eastAsia="ko-KR"/>
        </w:rPr>
        <w:t>종료했다</w:t>
      </w:r>
      <w:r>
        <w:rPr>
          <w:lang w:eastAsia="ko-KR"/>
        </w:rPr>
        <w:t>.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결정</w:t>
      </w:r>
      <w:r>
        <w:rPr>
          <w:lang w:eastAsia="ko-KR"/>
        </w:rPr>
        <w:t xml:space="preserve"> </w:t>
      </w:r>
      <w:r>
        <w:rPr>
          <w:lang w:eastAsia="ko-KR"/>
        </w:rPr>
        <w:t>뒤에는</w:t>
      </w:r>
      <w:r>
        <w:rPr>
          <w:lang w:eastAsia="ko-KR"/>
        </w:rPr>
        <w:t xml:space="preserve"> </w:t>
      </w:r>
      <w:r>
        <w:rPr>
          <w:lang w:eastAsia="ko-KR"/>
        </w:rPr>
        <w:t>두</w:t>
      </w:r>
      <w:r>
        <w:rPr>
          <w:lang w:eastAsia="ko-KR"/>
        </w:rPr>
        <w:t xml:space="preserve"> </w:t>
      </w:r>
      <w:r>
        <w:rPr>
          <w:lang w:eastAsia="ko-KR"/>
        </w:rPr>
        <w:t>개의</w:t>
      </w:r>
      <w:r>
        <w:rPr>
          <w:lang w:eastAsia="ko-KR"/>
        </w:rPr>
        <w:t xml:space="preserve"> </w:t>
      </w:r>
      <w:r>
        <w:rPr>
          <w:lang w:eastAsia="ko-KR"/>
        </w:rPr>
        <w:t>시트가</w:t>
      </w:r>
      <w:r>
        <w:rPr>
          <w:lang w:eastAsia="ko-KR"/>
        </w:rPr>
        <w:t xml:space="preserve"> </w:t>
      </w:r>
      <w:r>
        <w:rPr>
          <w:lang w:eastAsia="ko-KR"/>
        </w:rPr>
        <w:t>있었다</w:t>
      </w:r>
      <w:r>
        <w:rPr>
          <w:lang w:eastAsia="ko-KR"/>
        </w:rPr>
        <w:t xml:space="preserve">. </w:t>
      </w:r>
      <w:r>
        <w:rPr>
          <w:lang w:eastAsia="ko-KR"/>
        </w:rPr>
        <w:t>시트</w:t>
      </w:r>
      <w:r>
        <w:rPr>
          <w:lang w:eastAsia="ko-KR"/>
        </w:rPr>
        <w:t>13 – ‘</w:t>
      </w:r>
      <w:r>
        <w:rPr>
          <w:lang w:eastAsia="ko-KR"/>
        </w:rPr>
        <w:t>지금</w:t>
      </w:r>
      <w:r>
        <w:rPr>
          <w:lang w:eastAsia="ko-KR"/>
        </w:rPr>
        <w:t xml:space="preserve"> </w:t>
      </w:r>
      <w:r>
        <w:rPr>
          <w:lang w:eastAsia="ko-KR"/>
        </w:rPr>
        <w:t>내가</w:t>
      </w:r>
      <w:r>
        <w:rPr>
          <w:lang w:eastAsia="ko-KR"/>
        </w:rPr>
        <w:t xml:space="preserve"> </w:t>
      </w:r>
      <w:r>
        <w:rPr>
          <w:lang w:eastAsia="ko-KR"/>
        </w:rPr>
        <w:t>가져야</w:t>
      </w:r>
      <w:r>
        <w:rPr>
          <w:lang w:eastAsia="ko-KR"/>
        </w:rPr>
        <w:t xml:space="preserve"> </w:t>
      </w:r>
      <w:r>
        <w:rPr>
          <w:lang w:eastAsia="ko-KR"/>
        </w:rPr>
        <w:t>할</w:t>
      </w:r>
      <w:r>
        <w:rPr>
          <w:lang w:eastAsia="ko-KR"/>
        </w:rPr>
        <w:t xml:space="preserve"> </w:t>
      </w:r>
      <w:r>
        <w:rPr>
          <w:lang w:eastAsia="ko-KR"/>
        </w:rPr>
        <w:t>힘은</w:t>
      </w:r>
      <w:r>
        <w:rPr>
          <w:lang w:eastAsia="ko-KR"/>
        </w:rPr>
        <w:t xml:space="preserve"> </w:t>
      </w:r>
      <w:r>
        <w:rPr>
          <w:lang w:eastAsia="ko-KR"/>
        </w:rPr>
        <w:t>무엇인가</w:t>
      </w:r>
      <w:r>
        <w:rPr>
          <w:lang w:eastAsia="ko-KR"/>
        </w:rPr>
        <w:t xml:space="preserve">’, </w:t>
      </w:r>
      <w:r>
        <w:rPr>
          <w:lang w:eastAsia="ko-KR"/>
        </w:rPr>
        <w:t>그리고</w:t>
      </w:r>
      <w:r>
        <w:rPr>
          <w:lang w:eastAsia="ko-KR"/>
        </w:rPr>
        <w:t xml:space="preserve"> </w:t>
      </w:r>
      <w:r>
        <w:rPr>
          <w:lang w:eastAsia="ko-KR"/>
        </w:rPr>
        <w:t>시트</w:t>
      </w:r>
      <w:r>
        <w:rPr>
          <w:lang w:eastAsia="ko-KR"/>
        </w:rPr>
        <w:t>17 – ‘</w:t>
      </w:r>
      <w:r>
        <w:rPr>
          <w:lang w:eastAsia="ko-KR"/>
        </w:rPr>
        <w:t>요구사항은</w:t>
      </w:r>
      <w:r>
        <w:rPr>
          <w:lang w:eastAsia="ko-KR"/>
        </w:rPr>
        <w:t xml:space="preserve"> </w:t>
      </w:r>
      <w:r>
        <w:rPr>
          <w:lang w:eastAsia="ko-KR"/>
        </w:rPr>
        <w:t>어떻게</w:t>
      </w:r>
      <w:r>
        <w:rPr>
          <w:lang w:eastAsia="ko-KR"/>
        </w:rPr>
        <w:t xml:space="preserve"> </w:t>
      </w:r>
      <w:r>
        <w:rPr>
          <w:lang w:eastAsia="ko-KR"/>
        </w:rPr>
        <w:t>수렴되고</w:t>
      </w:r>
      <w:r>
        <w:rPr>
          <w:lang w:eastAsia="ko-KR"/>
        </w:rPr>
        <w:t xml:space="preserve"> </w:t>
      </w:r>
      <w:r>
        <w:rPr>
          <w:lang w:eastAsia="ko-KR"/>
        </w:rPr>
        <w:t>반영되었는가</w:t>
      </w:r>
      <w:r>
        <w:rPr>
          <w:lang w:eastAsia="ko-KR"/>
        </w:rPr>
        <w:t xml:space="preserve">’. 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지니는</w:t>
      </w:r>
      <w:r>
        <w:rPr>
          <w:lang w:eastAsia="ko-KR"/>
        </w:rPr>
        <w:t xml:space="preserve"> </w:t>
      </w: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정리를</w:t>
      </w:r>
      <w:r>
        <w:rPr>
          <w:lang w:eastAsia="ko-KR"/>
        </w:rPr>
        <w:t xml:space="preserve"> ‘</w:t>
      </w:r>
      <w:r>
        <w:rPr>
          <w:lang w:eastAsia="ko-KR"/>
        </w:rPr>
        <w:t>실험의</w:t>
      </w:r>
      <w:r>
        <w:rPr>
          <w:lang w:eastAsia="ko-KR"/>
        </w:rPr>
        <w:t xml:space="preserve"> </w:t>
      </w:r>
      <w:r>
        <w:rPr>
          <w:lang w:eastAsia="ko-KR"/>
        </w:rPr>
        <w:t>언어를</w:t>
      </w:r>
      <w:r>
        <w:rPr>
          <w:lang w:eastAsia="ko-KR"/>
        </w:rPr>
        <w:t xml:space="preserve"> </w:t>
      </w:r>
      <w:r>
        <w:rPr>
          <w:lang w:eastAsia="ko-KR"/>
        </w:rPr>
        <w:t>지키기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선택</w:t>
      </w:r>
      <w:r>
        <w:rPr>
          <w:lang w:eastAsia="ko-KR"/>
        </w:rPr>
        <w:t>’</w:t>
      </w:r>
      <w:r>
        <w:rPr>
          <w:lang w:eastAsia="ko-KR"/>
        </w:rPr>
        <w:t>이라</w:t>
      </w:r>
      <w:r>
        <w:rPr>
          <w:lang w:eastAsia="ko-KR"/>
        </w:rPr>
        <w:t xml:space="preserve"> </w:t>
      </w:r>
      <w:r>
        <w:rPr>
          <w:lang w:eastAsia="ko-KR"/>
        </w:rPr>
        <w:t>해석했다</w:t>
      </w:r>
      <w:r>
        <w:rPr>
          <w:lang w:eastAsia="ko-KR"/>
        </w:rPr>
        <w:t xml:space="preserve">. </w:t>
      </w:r>
      <w:r>
        <w:rPr>
          <w:lang w:eastAsia="ko-KR"/>
        </w:rPr>
        <w:t>그리고</w:t>
      </w:r>
      <w:r>
        <w:rPr>
          <w:lang w:eastAsia="ko-KR"/>
        </w:rPr>
        <w:t xml:space="preserve"> </w:t>
      </w:r>
      <w:r>
        <w:rPr>
          <w:lang w:eastAsia="ko-KR"/>
        </w:rPr>
        <w:t>나는</w:t>
      </w:r>
      <w:r>
        <w:rPr>
          <w:lang w:eastAsia="ko-KR"/>
        </w:rPr>
        <w:t xml:space="preserve"> </w:t>
      </w:r>
      <w:r>
        <w:rPr>
          <w:lang w:eastAsia="ko-KR"/>
        </w:rPr>
        <w:t>그</w:t>
      </w:r>
      <w:r>
        <w:rPr>
          <w:lang w:eastAsia="ko-KR"/>
        </w:rPr>
        <w:t xml:space="preserve"> </w:t>
      </w:r>
      <w:r>
        <w:rPr>
          <w:lang w:eastAsia="ko-KR"/>
        </w:rPr>
        <w:t>해석에</w:t>
      </w:r>
      <w:r>
        <w:rPr>
          <w:lang w:eastAsia="ko-KR"/>
        </w:rPr>
        <w:t xml:space="preserve"> </w:t>
      </w:r>
      <w:r>
        <w:rPr>
          <w:lang w:eastAsia="ko-KR"/>
        </w:rPr>
        <w:t>마음이</w:t>
      </w:r>
      <w:r>
        <w:rPr>
          <w:lang w:eastAsia="ko-KR"/>
        </w:rPr>
        <w:t xml:space="preserve"> </w:t>
      </w:r>
      <w:r>
        <w:rPr>
          <w:lang w:eastAsia="ko-KR"/>
        </w:rPr>
        <w:t>놓였다</w:t>
      </w:r>
      <w:r>
        <w:rPr>
          <w:lang w:eastAsia="ko-KR"/>
        </w:rPr>
        <w:t xml:space="preserve">. </w:t>
      </w:r>
      <w:r>
        <w:rPr>
          <w:lang w:eastAsia="ko-KR"/>
        </w:rPr>
        <w:t>이것이</w:t>
      </w:r>
      <w:r>
        <w:rPr>
          <w:lang w:eastAsia="ko-KR"/>
        </w:rPr>
        <w:t xml:space="preserve"> </w:t>
      </w:r>
      <w:r>
        <w:rPr>
          <w:lang w:eastAsia="ko-KR"/>
        </w:rPr>
        <w:t>창업이</w:t>
      </w:r>
      <w:r>
        <w:rPr>
          <w:lang w:eastAsia="ko-KR"/>
        </w:rPr>
        <w:t xml:space="preserve"> </w:t>
      </w:r>
      <w:r>
        <w:rPr>
          <w:lang w:eastAsia="ko-KR"/>
        </w:rPr>
        <w:t>아니라</w:t>
      </w:r>
      <w:r>
        <w:rPr>
          <w:lang w:eastAsia="ko-KR"/>
        </w:rPr>
        <w:t xml:space="preserve"> </w:t>
      </w:r>
      <w:r>
        <w:rPr>
          <w:lang w:eastAsia="ko-KR"/>
        </w:rPr>
        <w:t>사유의</w:t>
      </w:r>
      <w:r>
        <w:rPr>
          <w:lang w:eastAsia="ko-KR"/>
        </w:rPr>
        <w:t xml:space="preserve"> </w:t>
      </w:r>
      <w:r>
        <w:rPr>
          <w:lang w:eastAsia="ko-KR"/>
        </w:rPr>
        <w:t>실험이라는</w:t>
      </w:r>
      <w:r>
        <w:rPr>
          <w:lang w:eastAsia="ko-KR"/>
        </w:rPr>
        <w:t xml:space="preserve"> </w:t>
      </w:r>
      <w:r>
        <w:rPr>
          <w:lang w:eastAsia="ko-KR"/>
        </w:rPr>
        <w:t>것을</w:t>
      </w:r>
      <w:r>
        <w:rPr>
          <w:lang w:eastAsia="ko-KR"/>
        </w:rPr>
        <w:t xml:space="preserve">, </w:t>
      </w:r>
      <w:r>
        <w:rPr>
          <w:lang w:eastAsia="ko-KR"/>
        </w:rPr>
        <w:t>우리는</w:t>
      </w:r>
      <w:r>
        <w:rPr>
          <w:lang w:eastAsia="ko-KR"/>
        </w:rPr>
        <w:t xml:space="preserve"> </w:t>
      </w:r>
      <w:r>
        <w:rPr>
          <w:lang w:eastAsia="ko-KR"/>
        </w:rPr>
        <w:t>그렇게</w:t>
      </w:r>
      <w:r>
        <w:rPr>
          <w:lang w:eastAsia="ko-KR"/>
        </w:rPr>
        <w:t xml:space="preserve"> </w:t>
      </w:r>
      <w:r>
        <w:rPr>
          <w:lang w:eastAsia="ko-KR"/>
        </w:rPr>
        <w:t>확인했다</w:t>
      </w:r>
      <w:r>
        <w:rPr>
          <w:lang w:eastAsia="ko-KR"/>
        </w:rPr>
        <w:t>.</w:t>
      </w:r>
    </w:p>
    <w:p w:rsidR="00E100BA" w:rsidRPr="00E100BA" w:rsidRDefault="00E100BA">
      <w:pPr>
        <w:rPr>
          <w:rFonts w:eastAsia="맑은 고딕"/>
          <w:lang w:eastAsia="ko-KR"/>
        </w:rPr>
      </w:pPr>
    </w:p>
    <w:sectPr w:rsidR="00E100BA" w:rsidRPr="00E100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9145201">
    <w:abstractNumId w:val="8"/>
  </w:num>
  <w:num w:numId="2" w16cid:durableId="1757092368">
    <w:abstractNumId w:val="6"/>
  </w:num>
  <w:num w:numId="3" w16cid:durableId="757680261">
    <w:abstractNumId w:val="5"/>
  </w:num>
  <w:num w:numId="4" w16cid:durableId="1451317887">
    <w:abstractNumId w:val="4"/>
  </w:num>
  <w:num w:numId="5" w16cid:durableId="569385181">
    <w:abstractNumId w:val="7"/>
  </w:num>
  <w:num w:numId="6" w16cid:durableId="194731385">
    <w:abstractNumId w:val="3"/>
  </w:num>
  <w:num w:numId="7" w16cid:durableId="600113457">
    <w:abstractNumId w:val="2"/>
  </w:num>
  <w:num w:numId="8" w16cid:durableId="927929355">
    <w:abstractNumId w:val="1"/>
  </w:num>
  <w:num w:numId="9" w16cid:durableId="103634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5393"/>
    <w:rsid w:val="00257012"/>
    <w:rsid w:val="0029639D"/>
    <w:rsid w:val="00326F90"/>
    <w:rsid w:val="00AA0C99"/>
    <w:rsid w:val="00AA1D8D"/>
    <w:rsid w:val="00B176F5"/>
    <w:rsid w:val="00B47730"/>
    <w:rsid w:val="00C330CB"/>
    <w:rsid w:val="00CB0664"/>
    <w:rsid w:val="00DD7B48"/>
    <w:rsid w:val="00E100BA"/>
    <w:rsid w:val="00E46E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2E11134-1B63-44F6-A855-159C68C2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용찬 김</cp:lastModifiedBy>
  <cp:revision>7</cp:revision>
  <dcterms:created xsi:type="dcterms:W3CDTF">2013-12-23T23:15:00Z</dcterms:created>
  <dcterms:modified xsi:type="dcterms:W3CDTF">2025-05-17T16:46:00Z</dcterms:modified>
  <cp:category/>
</cp:coreProperties>
</file>