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EFB" w:rsidRDefault="00000000">
      <w:pPr>
        <w:pStyle w:val="a8"/>
        <w:rPr>
          <w:lang w:eastAsia="ko-KR"/>
        </w:rPr>
      </w:pPr>
      <w:r>
        <w:rPr>
          <w:lang w:eastAsia="ko-KR"/>
        </w:rPr>
        <w:t>워크시트</w:t>
      </w:r>
      <w:r>
        <w:rPr>
          <w:lang w:eastAsia="ko-KR"/>
        </w:rPr>
        <w:t xml:space="preserve">15 </w:t>
      </w:r>
      <w:r>
        <w:rPr>
          <w:lang w:eastAsia="ko-KR"/>
        </w:rPr>
        <w:t>적용</w:t>
      </w:r>
      <w:r>
        <w:rPr>
          <w:lang w:eastAsia="ko-KR"/>
        </w:rPr>
        <w:t xml:space="preserve"> </w:t>
      </w:r>
      <w:r>
        <w:rPr>
          <w:lang w:eastAsia="ko-KR"/>
        </w:rPr>
        <w:t>사례</w:t>
      </w:r>
      <w:r>
        <w:rPr>
          <w:lang w:eastAsia="ko-KR"/>
        </w:rPr>
        <w:t xml:space="preserve">: </w:t>
      </w:r>
      <w:r>
        <w:rPr>
          <w:lang w:eastAsia="ko-KR"/>
        </w:rPr>
        <w:t>목표</w:t>
      </w:r>
      <w:r>
        <w:rPr>
          <w:lang w:eastAsia="ko-KR"/>
        </w:rPr>
        <w:t xml:space="preserve"> </w:t>
      </w:r>
      <w:r>
        <w:rPr>
          <w:lang w:eastAsia="ko-KR"/>
        </w:rPr>
        <w:t>계량화의</w:t>
      </w:r>
      <w:r>
        <w:rPr>
          <w:lang w:eastAsia="ko-KR"/>
        </w:rPr>
        <w:t xml:space="preserve"> </w:t>
      </w:r>
      <w:r>
        <w:rPr>
          <w:lang w:eastAsia="ko-KR"/>
        </w:rPr>
        <w:t>실천</w:t>
      </w:r>
    </w:p>
    <w:p w:rsidR="001B3EFB" w:rsidRDefault="00000000">
      <w:pPr>
        <w:rPr>
          <w:lang w:eastAsia="ko-KR"/>
        </w:rPr>
      </w:pPr>
      <w:r>
        <w:rPr>
          <w:lang w:eastAsia="ko-KR"/>
        </w:rPr>
        <w:t>작성일</w:t>
      </w:r>
      <w:r>
        <w:rPr>
          <w:lang w:eastAsia="ko-KR"/>
        </w:rPr>
        <w:t>: 2025-04-19</w:t>
      </w:r>
      <w:r>
        <w:rPr>
          <w:lang w:eastAsia="ko-KR"/>
        </w:rPr>
        <w:br/>
      </w:r>
    </w:p>
    <w:p w:rsidR="001B3EFB" w:rsidRDefault="00000000">
      <w:pPr>
        <w:pStyle w:val="1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적용된</w:t>
      </w:r>
      <w:r>
        <w:rPr>
          <w:lang w:eastAsia="ko-KR"/>
        </w:rPr>
        <w:t xml:space="preserve"> </w:t>
      </w:r>
      <w:r>
        <w:rPr>
          <w:lang w:eastAsia="ko-KR"/>
        </w:rPr>
        <w:t>워크시트</w:t>
      </w:r>
      <w:r>
        <w:rPr>
          <w:lang w:eastAsia="ko-KR"/>
        </w:rPr>
        <w:t xml:space="preserve">: </w:t>
      </w:r>
      <w:r>
        <w:rPr>
          <w:lang w:eastAsia="ko-KR"/>
        </w:rPr>
        <w:t>워크시트</w:t>
      </w:r>
      <w:r>
        <w:rPr>
          <w:lang w:eastAsia="ko-KR"/>
        </w:rPr>
        <w:t xml:space="preserve"> v-15</w:t>
      </w:r>
    </w:p>
    <w:p w:rsidR="001B3EFB" w:rsidRDefault="00000000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목표</w:t>
      </w:r>
      <w:r>
        <w:rPr>
          <w:lang w:eastAsia="ko-KR"/>
        </w:rPr>
        <w:t xml:space="preserve">: </w:t>
      </w:r>
      <w:r>
        <w:rPr>
          <w:lang w:eastAsia="ko-KR"/>
        </w:rPr>
        <w:t>보여지는</w:t>
      </w:r>
      <w:r>
        <w:rPr>
          <w:lang w:eastAsia="ko-KR"/>
        </w:rPr>
        <w:t xml:space="preserve"> </w:t>
      </w:r>
      <w:r>
        <w:rPr>
          <w:lang w:eastAsia="ko-KR"/>
        </w:rPr>
        <w:t>객체로서</w:t>
      </w:r>
      <w:r>
        <w:rPr>
          <w:lang w:eastAsia="ko-KR"/>
        </w:rPr>
        <w:t xml:space="preserve"> palhana.com/library</w:t>
      </w:r>
      <w:r>
        <w:rPr>
          <w:lang w:eastAsia="ko-KR"/>
        </w:rPr>
        <w:t>를</w:t>
      </w:r>
      <w:r>
        <w:rPr>
          <w:lang w:eastAsia="ko-KR"/>
        </w:rPr>
        <w:t xml:space="preserve"> </w:t>
      </w:r>
      <w:r>
        <w:rPr>
          <w:lang w:eastAsia="ko-KR"/>
        </w:rPr>
        <w:t>구축하여</w:t>
      </w:r>
      <w:r>
        <w:rPr>
          <w:lang w:eastAsia="ko-KR"/>
        </w:rPr>
        <w:t xml:space="preserve"> </w:t>
      </w:r>
      <w:r>
        <w:rPr>
          <w:lang w:eastAsia="ko-KR"/>
        </w:rPr>
        <w:t>입주심사에</w:t>
      </w:r>
      <w:r>
        <w:rPr>
          <w:lang w:eastAsia="ko-KR"/>
        </w:rPr>
        <w:t xml:space="preserve"> </w:t>
      </w:r>
      <w:r>
        <w:rPr>
          <w:lang w:eastAsia="ko-KR"/>
        </w:rPr>
        <w:t>실질적</w:t>
      </w:r>
      <w:r>
        <w:rPr>
          <w:lang w:eastAsia="ko-KR"/>
        </w:rPr>
        <w:t xml:space="preserve"> </w:t>
      </w:r>
      <w:r>
        <w:rPr>
          <w:lang w:eastAsia="ko-KR"/>
        </w:rPr>
        <w:t>영향</w:t>
      </w:r>
      <w:r>
        <w:rPr>
          <w:lang w:eastAsia="ko-KR"/>
        </w:rPr>
        <w:t xml:space="preserve"> </w:t>
      </w:r>
      <w:r>
        <w:rPr>
          <w:lang w:eastAsia="ko-KR"/>
        </w:rPr>
        <w:t>주기</w:t>
      </w:r>
      <w:r>
        <w:rPr>
          <w:lang w:eastAsia="ko-KR"/>
        </w:rPr>
        <w:br/>
        <w:t xml:space="preserve">- </w:t>
      </w:r>
      <w:r>
        <w:rPr>
          <w:lang w:eastAsia="ko-KR"/>
        </w:rPr>
        <w:t>세부</w:t>
      </w:r>
      <w:r>
        <w:rPr>
          <w:lang w:eastAsia="ko-KR"/>
        </w:rPr>
        <w:t xml:space="preserve"> </w:t>
      </w:r>
      <w:r>
        <w:rPr>
          <w:lang w:eastAsia="ko-KR"/>
        </w:rPr>
        <w:t>지표</w:t>
      </w:r>
      <w:r>
        <w:rPr>
          <w:lang w:eastAsia="ko-KR"/>
        </w:rPr>
        <w:t>:</w:t>
      </w:r>
      <w:r>
        <w:rPr>
          <w:lang w:eastAsia="ko-KR"/>
        </w:rPr>
        <w:br/>
        <w:t xml:space="preserve">  • </w:t>
      </w:r>
      <w:r>
        <w:rPr>
          <w:lang w:eastAsia="ko-KR"/>
        </w:rPr>
        <w:t>품질단서</w:t>
      </w:r>
      <w:r>
        <w:rPr>
          <w:lang w:eastAsia="ko-KR"/>
        </w:rPr>
        <w:t xml:space="preserve">: </w:t>
      </w:r>
      <w:r>
        <w:rPr>
          <w:lang w:eastAsia="ko-KR"/>
        </w:rPr>
        <w:t>실험기록의</w:t>
      </w:r>
      <w:r>
        <w:rPr>
          <w:lang w:eastAsia="ko-KR"/>
        </w:rPr>
        <w:t xml:space="preserve"> </w:t>
      </w:r>
      <w:r>
        <w:rPr>
          <w:lang w:eastAsia="ko-KR"/>
        </w:rPr>
        <w:t>시각적</w:t>
      </w:r>
      <w:r>
        <w:rPr>
          <w:lang w:eastAsia="ko-KR"/>
        </w:rPr>
        <w:t xml:space="preserve"> </w:t>
      </w:r>
      <w:r>
        <w:rPr>
          <w:lang w:eastAsia="ko-KR"/>
        </w:rPr>
        <w:t>정돈</w:t>
      </w:r>
      <w:r>
        <w:rPr>
          <w:lang w:eastAsia="ko-KR"/>
        </w:rPr>
        <w:t xml:space="preserve">, </w:t>
      </w:r>
      <w:r>
        <w:rPr>
          <w:lang w:eastAsia="ko-KR"/>
        </w:rPr>
        <w:t>워드파일</w:t>
      </w:r>
      <w:r>
        <w:rPr>
          <w:lang w:eastAsia="ko-KR"/>
        </w:rPr>
        <w:t xml:space="preserve"> </w:t>
      </w:r>
      <w:r>
        <w:rPr>
          <w:lang w:eastAsia="ko-KR"/>
        </w:rPr>
        <w:t>다운로드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br/>
        <w:t xml:space="preserve">  • </w:t>
      </w:r>
      <w:r>
        <w:rPr>
          <w:lang w:eastAsia="ko-KR"/>
        </w:rPr>
        <w:t>색조화장</w:t>
      </w:r>
      <w:r>
        <w:rPr>
          <w:lang w:eastAsia="ko-KR"/>
        </w:rPr>
        <w:t xml:space="preserve">: </w:t>
      </w:r>
      <w:r>
        <w:rPr>
          <w:lang w:eastAsia="ko-KR"/>
        </w:rPr>
        <w:t>깔끔한</w:t>
      </w:r>
      <w:r>
        <w:rPr>
          <w:lang w:eastAsia="ko-KR"/>
        </w:rPr>
        <w:t xml:space="preserve"> UI </w:t>
      </w:r>
      <w:r>
        <w:rPr>
          <w:lang w:eastAsia="ko-KR"/>
        </w:rPr>
        <w:t>카드형</w:t>
      </w:r>
      <w:r>
        <w:rPr>
          <w:lang w:eastAsia="ko-KR"/>
        </w:rPr>
        <w:t xml:space="preserve"> </w:t>
      </w:r>
      <w:r>
        <w:rPr>
          <w:lang w:eastAsia="ko-KR"/>
        </w:rPr>
        <w:t>구성</w:t>
      </w:r>
      <w:r>
        <w:rPr>
          <w:lang w:eastAsia="ko-KR"/>
        </w:rPr>
        <w:t xml:space="preserve">, </w:t>
      </w:r>
      <w:r>
        <w:rPr>
          <w:lang w:eastAsia="ko-KR"/>
        </w:rPr>
        <w:t>명확한</w:t>
      </w:r>
      <w:r>
        <w:rPr>
          <w:lang w:eastAsia="ko-KR"/>
        </w:rPr>
        <w:t xml:space="preserve"> </w:t>
      </w:r>
      <w:r>
        <w:rPr>
          <w:lang w:eastAsia="ko-KR"/>
        </w:rPr>
        <w:t>콘셉트</w:t>
      </w:r>
      <w:r>
        <w:rPr>
          <w:lang w:eastAsia="ko-KR"/>
        </w:rPr>
        <w:t xml:space="preserve"> </w:t>
      </w:r>
      <w:r>
        <w:rPr>
          <w:lang w:eastAsia="ko-KR"/>
        </w:rPr>
        <w:t>전달</w:t>
      </w:r>
      <w:r>
        <w:rPr>
          <w:lang w:eastAsia="ko-KR"/>
        </w:rPr>
        <w:br/>
        <w:t xml:space="preserve">  • </w:t>
      </w:r>
      <w:proofErr w:type="spellStart"/>
      <w:r>
        <w:rPr>
          <w:lang w:eastAsia="ko-KR"/>
        </w:rPr>
        <w:t>유인책</w:t>
      </w:r>
      <w:proofErr w:type="spellEnd"/>
      <w:r>
        <w:rPr>
          <w:lang w:eastAsia="ko-KR"/>
        </w:rPr>
        <w:t xml:space="preserve">: </w:t>
      </w:r>
      <w:r>
        <w:rPr>
          <w:lang w:eastAsia="ko-KR"/>
        </w:rPr>
        <w:t>후속</w:t>
      </w:r>
      <w:r>
        <w:rPr>
          <w:lang w:eastAsia="ko-KR"/>
        </w:rPr>
        <w:t xml:space="preserve"> </w:t>
      </w:r>
      <w:r>
        <w:rPr>
          <w:lang w:eastAsia="ko-KR"/>
        </w:rPr>
        <w:t>실험</w:t>
      </w:r>
      <w:r>
        <w:rPr>
          <w:lang w:eastAsia="ko-KR"/>
        </w:rPr>
        <w:t xml:space="preserve"> </w:t>
      </w:r>
      <w:r>
        <w:rPr>
          <w:lang w:eastAsia="ko-KR"/>
        </w:rPr>
        <w:t>예고</w:t>
      </w:r>
      <w:r>
        <w:rPr>
          <w:lang w:eastAsia="ko-KR"/>
        </w:rPr>
        <w:t xml:space="preserve"> + genie </w:t>
      </w:r>
      <w:r>
        <w:rPr>
          <w:lang w:eastAsia="ko-KR"/>
        </w:rPr>
        <w:t>메일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안내</w:t>
      </w:r>
    </w:p>
    <w:p w:rsidR="001B3EFB" w:rsidRDefault="00000000">
      <w:pPr>
        <w:pStyle w:val="1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실행</w:t>
      </w:r>
      <w:r>
        <w:rPr>
          <w:lang w:eastAsia="ko-KR"/>
        </w:rPr>
        <w:t xml:space="preserve"> </w:t>
      </w:r>
      <w:r>
        <w:rPr>
          <w:lang w:eastAsia="ko-KR"/>
        </w:rPr>
        <w:t>내역</w:t>
      </w:r>
    </w:p>
    <w:p w:rsidR="001B3EFB" w:rsidRDefault="00000000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정적</w:t>
      </w:r>
      <w:r>
        <w:rPr>
          <w:lang w:eastAsia="ko-KR"/>
        </w:rPr>
        <w:t xml:space="preserve"> </w:t>
      </w:r>
      <w:r>
        <w:rPr>
          <w:lang w:eastAsia="ko-KR"/>
        </w:rPr>
        <w:t>웹페이지</w:t>
      </w:r>
      <w:r>
        <w:rPr>
          <w:lang w:eastAsia="ko-KR"/>
        </w:rPr>
        <w:t xml:space="preserve"> `/public/library/index.html` </w:t>
      </w:r>
      <w:r>
        <w:rPr>
          <w:lang w:eastAsia="ko-KR"/>
        </w:rPr>
        <w:t>실체</w:t>
      </w:r>
      <w:r>
        <w:rPr>
          <w:lang w:eastAsia="ko-KR"/>
        </w:rPr>
        <w:t xml:space="preserve"> </w:t>
      </w:r>
      <w:r>
        <w:rPr>
          <w:lang w:eastAsia="ko-KR"/>
        </w:rPr>
        <w:t>구현</w:t>
      </w:r>
      <w:r>
        <w:rPr>
          <w:lang w:eastAsia="ko-KR"/>
        </w:rPr>
        <w:t xml:space="preserve"> </w:t>
      </w:r>
      <w:r>
        <w:rPr>
          <w:lang w:eastAsia="ko-KR"/>
        </w:rPr>
        <w:t>완료</w:t>
      </w:r>
      <w:r>
        <w:rPr>
          <w:lang w:eastAsia="ko-KR"/>
        </w:rPr>
        <w:br/>
        <w:t xml:space="preserve">- </w:t>
      </w:r>
      <w:r>
        <w:rPr>
          <w:lang w:eastAsia="ko-KR"/>
        </w:rPr>
        <w:t>실험기록</w:t>
      </w:r>
      <w:r>
        <w:rPr>
          <w:lang w:eastAsia="ko-KR"/>
        </w:rPr>
        <w:t xml:space="preserve"> </w:t>
      </w:r>
      <w:r>
        <w:rPr>
          <w:lang w:eastAsia="ko-KR"/>
        </w:rPr>
        <w:t>문서</w:t>
      </w:r>
      <w:r>
        <w:rPr>
          <w:lang w:eastAsia="ko-KR"/>
        </w:rPr>
        <w:t xml:space="preserve"> `/files/</w:t>
      </w:r>
      <w:r>
        <w:rPr>
          <w:lang w:eastAsia="ko-KR"/>
        </w:rPr>
        <w:t>워크시트</w:t>
      </w:r>
      <w:r>
        <w:rPr>
          <w:lang w:eastAsia="ko-KR"/>
        </w:rPr>
        <w:t>_</w:t>
      </w:r>
      <w:r>
        <w:rPr>
          <w:lang w:eastAsia="ko-KR"/>
        </w:rPr>
        <w:t>전략판단일지</w:t>
      </w:r>
      <w:r>
        <w:rPr>
          <w:lang w:eastAsia="ko-KR"/>
        </w:rPr>
        <w:t xml:space="preserve">_2025-04-19.docx` </w:t>
      </w:r>
      <w:r>
        <w:rPr>
          <w:lang w:eastAsia="ko-KR"/>
        </w:rPr>
        <w:t>첨부</w:t>
      </w:r>
      <w:r>
        <w:rPr>
          <w:lang w:eastAsia="ko-KR"/>
        </w:rPr>
        <w:t xml:space="preserve"> </w:t>
      </w:r>
      <w:r>
        <w:rPr>
          <w:lang w:eastAsia="ko-KR"/>
        </w:rPr>
        <w:t>완료</w:t>
      </w:r>
      <w:r>
        <w:rPr>
          <w:lang w:eastAsia="ko-KR"/>
        </w:rPr>
        <w:br/>
        <w:t xml:space="preserve">- </w:t>
      </w:r>
      <w:r>
        <w:rPr>
          <w:lang w:eastAsia="ko-KR"/>
        </w:rPr>
        <w:t>입주신청서에</w:t>
      </w:r>
      <w:r>
        <w:rPr>
          <w:lang w:eastAsia="ko-KR"/>
        </w:rPr>
        <w:t xml:space="preserve"> </w:t>
      </w:r>
      <w:r>
        <w:rPr>
          <w:lang w:eastAsia="ko-KR"/>
        </w:rPr>
        <w:t>삽입</w:t>
      </w:r>
      <w:r>
        <w:rPr>
          <w:lang w:eastAsia="ko-KR"/>
        </w:rPr>
        <w:t xml:space="preserve"> </w:t>
      </w:r>
      <w:r>
        <w:rPr>
          <w:lang w:eastAsia="ko-KR"/>
        </w:rPr>
        <w:t>가능한</w:t>
      </w:r>
      <w:r>
        <w:rPr>
          <w:lang w:eastAsia="ko-KR"/>
        </w:rPr>
        <w:t xml:space="preserve"> </w:t>
      </w:r>
      <w:r>
        <w:rPr>
          <w:lang w:eastAsia="ko-KR"/>
        </w:rPr>
        <w:t>구체적</w:t>
      </w:r>
      <w:r>
        <w:rPr>
          <w:lang w:eastAsia="ko-KR"/>
        </w:rPr>
        <w:t xml:space="preserve"> URL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시각</w:t>
      </w:r>
      <w:r>
        <w:rPr>
          <w:lang w:eastAsia="ko-KR"/>
        </w:rPr>
        <w:t xml:space="preserve"> </w:t>
      </w:r>
      <w:r>
        <w:rPr>
          <w:lang w:eastAsia="ko-KR"/>
        </w:rPr>
        <w:t>자료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  <w:r>
        <w:rPr>
          <w:lang w:eastAsia="ko-KR"/>
        </w:rPr>
        <w:br/>
        <w:t xml:space="preserve">- </w:t>
      </w:r>
      <w:r>
        <w:rPr>
          <w:lang w:eastAsia="ko-KR"/>
        </w:rPr>
        <w:t>심사위원에게</w:t>
      </w:r>
      <w:r>
        <w:rPr>
          <w:lang w:eastAsia="ko-KR"/>
        </w:rPr>
        <w:t xml:space="preserve"> '</w:t>
      </w:r>
      <w:r>
        <w:rPr>
          <w:lang w:eastAsia="ko-KR"/>
        </w:rPr>
        <w:t>보여줄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객체</w:t>
      </w:r>
      <w:r>
        <w:rPr>
          <w:lang w:eastAsia="ko-KR"/>
        </w:rPr>
        <w:t>'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명확한</w:t>
      </w:r>
      <w:r>
        <w:rPr>
          <w:lang w:eastAsia="ko-KR"/>
        </w:rPr>
        <w:t xml:space="preserve"> </w:t>
      </w:r>
      <w:r>
        <w:rPr>
          <w:lang w:eastAsia="ko-KR"/>
        </w:rPr>
        <w:t>인상</w:t>
      </w:r>
      <w:r>
        <w:rPr>
          <w:lang w:eastAsia="ko-KR"/>
        </w:rPr>
        <w:t xml:space="preserve"> </w:t>
      </w:r>
      <w:r>
        <w:rPr>
          <w:lang w:eastAsia="ko-KR"/>
        </w:rPr>
        <w:t>제공</w:t>
      </w:r>
    </w:p>
    <w:p w:rsidR="001B3EFB" w:rsidRDefault="00000000">
      <w:pPr>
        <w:pStyle w:val="1"/>
        <w:rPr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>향후</w:t>
      </w:r>
      <w:r>
        <w:rPr>
          <w:lang w:eastAsia="ko-KR"/>
        </w:rPr>
        <w:t xml:space="preserve"> </w:t>
      </w:r>
      <w:r>
        <w:rPr>
          <w:lang w:eastAsia="ko-KR"/>
        </w:rPr>
        <w:t>측정</w:t>
      </w:r>
      <w:r>
        <w:rPr>
          <w:lang w:eastAsia="ko-KR"/>
        </w:rPr>
        <w:t xml:space="preserve"> </w:t>
      </w:r>
      <w:r>
        <w:rPr>
          <w:lang w:eastAsia="ko-KR"/>
        </w:rPr>
        <w:t>방식</w:t>
      </w:r>
    </w:p>
    <w:p w:rsidR="001B3EFB" w:rsidRDefault="00000000">
      <w:pPr>
        <w:rPr>
          <w:rFonts w:eastAsia="맑은 고딕"/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방문자</w:t>
      </w:r>
      <w:r>
        <w:rPr>
          <w:lang w:eastAsia="ko-KR"/>
        </w:rPr>
        <w:t xml:space="preserve"> </w:t>
      </w:r>
      <w:r>
        <w:rPr>
          <w:lang w:eastAsia="ko-KR"/>
        </w:rPr>
        <w:t>로그</w:t>
      </w:r>
      <w:r>
        <w:rPr>
          <w:lang w:eastAsia="ko-KR"/>
        </w:rPr>
        <w:t xml:space="preserve"> </w:t>
      </w:r>
      <w:r>
        <w:rPr>
          <w:lang w:eastAsia="ko-KR"/>
        </w:rPr>
        <w:t>확보</w:t>
      </w:r>
      <w:r>
        <w:rPr>
          <w:lang w:eastAsia="ko-KR"/>
        </w:rPr>
        <w:t xml:space="preserve"> </w:t>
      </w:r>
      <w:r>
        <w:rPr>
          <w:lang w:eastAsia="ko-KR"/>
        </w:rPr>
        <w:t>예정</w:t>
      </w:r>
      <w:r>
        <w:rPr>
          <w:lang w:eastAsia="ko-KR"/>
        </w:rPr>
        <w:t xml:space="preserve"> (Firebase Analytics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활용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>)</w:t>
      </w:r>
      <w:r>
        <w:rPr>
          <w:lang w:eastAsia="ko-KR"/>
        </w:rPr>
        <w:br/>
        <w:t xml:space="preserve">- </w:t>
      </w:r>
      <w:r>
        <w:rPr>
          <w:lang w:eastAsia="ko-KR"/>
        </w:rPr>
        <w:t>다운로드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추적</w:t>
      </w:r>
      <w:r>
        <w:rPr>
          <w:lang w:eastAsia="ko-KR"/>
        </w:rPr>
        <w:t xml:space="preserve"> </w:t>
      </w:r>
      <w:r>
        <w:rPr>
          <w:lang w:eastAsia="ko-KR"/>
        </w:rPr>
        <w:t>기능</w:t>
      </w:r>
      <w:r>
        <w:rPr>
          <w:lang w:eastAsia="ko-KR"/>
        </w:rPr>
        <w:t xml:space="preserve"> </w:t>
      </w:r>
      <w:r>
        <w:rPr>
          <w:lang w:eastAsia="ko-KR"/>
        </w:rPr>
        <w:t>도입</w:t>
      </w:r>
      <w:r>
        <w:rPr>
          <w:lang w:eastAsia="ko-KR"/>
        </w:rPr>
        <w:t xml:space="preserve"> </w:t>
      </w:r>
      <w:r>
        <w:rPr>
          <w:lang w:eastAsia="ko-KR"/>
        </w:rPr>
        <w:t>검토</w:t>
      </w:r>
      <w:r>
        <w:rPr>
          <w:lang w:eastAsia="ko-KR"/>
        </w:rPr>
        <w:br/>
        <w:t xml:space="preserve">- </w:t>
      </w:r>
      <w:r>
        <w:rPr>
          <w:lang w:eastAsia="ko-KR"/>
        </w:rPr>
        <w:t>수강생</w:t>
      </w:r>
      <w:r>
        <w:rPr>
          <w:lang w:eastAsia="ko-KR"/>
        </w:rPr>
        <w:t xml:space="preserve"> </w:t>
      </w:r>
      <w:r>
        <w:rPr>
          <w:lang w:eastAsia="ko-KR"/>
        </w:rPr>
        <w:t>메일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반응률을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기반으로</w:t>
      </w:r>
      <w:r>
        <w:rPr>
          <w:lang w:eastAsia="ko-KR"/>
        </w:rPr>
        <w:t xml:space="preserve"> genie </w:t>
      </w:r>
      <w:proofErr w:type="spellStart"/>
      <w:r>
        <w:rPr>
          <w:lang w:eastAsia="ko-KR"/>
        </w:rPr>
        <w:t>메일링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성과</w:t>
      </w:r>
      <w:r>
        <w:rPr>
          <w:lang w:eastAsia="ko-KR"/>
        </w:rPr>
        <w:t xml:space="preserve"> </w:t>
      </w:r>
      <w:r>
        <w:rPr>
          <w:lang w:eastAsia="ko-KR"/>
        </w:rPr>
        <w:t>지표화</w:t>
      </w:r>
      <w:r>
        <w:rPr>
          <w:lang w:eastAsia="ko-KR"/>
        </w:rPr>
        <w:t xml:space="preserve"> </w:t>
      </w:r>
      <w:r>
        <w:rPr>
          <w:lang w:eastAsia="ko-KR"/>
        </w:rPr>
        <w:t>예정</w:t>
      </w:r>
    </w:p>
    <w:p w:rsidR="00D22FE7" w:rsidRDefault="00D22FE7">
      <w:pPr>
        <w:rPr>
          <w:rFonts w:eastAsia="맑은 고딕"/>
          <w:lang w:eastAsia="ko-KR"/>
        </w:rPr>
      </w:pPr>
    </w:p>
    <w:p w:rsidR="00D22FE7" w:rsidRDefault="00D22FE7">
      <w:pPr>
        <w:rPr>
          <w:rFonts w:eastAsia="맑은 고딕"/>
          <w:lang w:eastAsia="ko-KR"/>
        </w:rPr>
      </w:pPr>
    </w:p>
    <w:p w:rsidR="00D22FE7" w:rsidRDefault="00D22FE7">
      <w:pPr>
        <w:rPr>
          <w:rFonts w:eastAsia="맑은 고딕"/>
          <w:lang w:eastAsia="ko-KR"/>
        </w:rPr>
      </w:pPr>
    </w:p>
    <w:p w:rsidR="00D22FE7" w:rsidRPr="00D22FE7" w:rsidRDefault="00D22FE7">
      <w:pPr>
        <w:rPr>
          <w:rFonts w:eastAsia="맑은 고딕" w:hint="eastAsia"/>
          <w:lang w:eastAsia="ko-KR"/>
        </w:rPr>
      </w:pPr>
      <w:r>
        <w:rPr>
          <w:rFonts w:eastAsia="맑은 고딕" w:hint="eastAsia"/>
          <w:noProof/>
          <w:lang w:eastAsia="ko-KR"/>
        </w:rPr>
        <w:lastRenderedPageBreak/>
        <w:drawing>
          <wp:inline distT="0" distB="0" distL="0" distR="0">
            <wp:extent cx="5486400" cy="4114800"/>
            <wp:effectExtent l="0" t="0" r="0" b="0"/>
            <wp:docPr id="202747281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72816" name="그림 20274728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FE7" w:rsidRPr="00D22F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7774341">
    <w:abstractNumId w:val="8"/>
  </w:num>
  <w:num w:numId="2" w16cid:durableId="746730352">
    <w:abstractNumId w:val="6"/>
  </w:num>
  <w:num w:numId="3" w16cid:durableId="384915043">
    <w:abstractNumId w:val="5"/>
  </w:num>
  <w:num w:numId="4" w16cid:durableId="1711497268">
    <w:abstractNumId w:val="4"/>
  </w:num>
  <w:num w:numId="5" w16cid:durableId="766658438">
    <w:abstractNumId w:val="7"/>
  </w:num>
  <w:num w:numId="6" w16cid:durableId="2118408319">
    <w:abstractNumId w:val="3"/>
  </w:num>
  <w:num w:numId="7" w16cid:durableId="1462308317">
    <w:abstractNumId w:val="2"/>
  </w:num>
  <w:num w:numId="8" w16cid:durableId="341660996">
    <w:abstractNumId w:val="1"/>
  </w:num>
  <w:num w:numId="9" w16cid:durableId="40280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3EFB"/>
    <w:rsid w:val="0029639D"/>
    <w:rsid w:val="00326F90"/>
    <w:rsid w:val="00AA1D8D"/>
    <w:rsid w:val="00B47730"/>
    <w:rsid w:val="00CB0664"/>
    <w:rsid w:val="00D22FE7"/>
    <w:rsid w:val="00EC7C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9E3E8"/>
  <w14:defaultImageDpi w14:val="300"/>
  <w15:docId w15:val="{394C0F11-5613-4AEF-A84D-F0B80456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3</cp:revision>
  <dcterms:created xsi:type="dcterms:W3CDTF">2013-12-23T23:15:00Z</dcterms:created>
  <dcterms:modified xsi:type="dcterms:W3CDTF">2025-05-18T01:37:00Z</dcterms:modified>
  <cp:category/>
</cp:coreProperties>
</file>